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06e8" w14:textId="b260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№13-7 "2022-2024 жылдарға арналған Казталов ауданының Қайынды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25 шілдедегі № 20-7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№13-7 "2022-2024 жылдарға арналған Казталов ауданының Қайынды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Қайынды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34 264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33 154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34 301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 №20-7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Қайынды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