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6b31" w14:textId="9286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13-3 "2022-2024 жылдарға арналған Казталов ауданының Бостандық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№13-3 "2022-2024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53 022 мың теңге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қосымша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мәслихаттың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13-3 шешіміне 1-қосымша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