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02e4" w14:textId="9980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 13-8 "2022-2024 жылдарға арналған Казталов ауданының Болашақ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6 желтоқсандағы № 25-8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№13-8 "2022-2024 жылдарға арналған Казталов ауданының Болашақ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Болашақ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52 408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1 370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51 038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52 530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122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-122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Болашақ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