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79f8" w14:textId="2f57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Қошанкөл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47 005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48 369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Қошанкөл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Кошанкөл ауылдық округінің бюджетіне аудандық бюджеттен берілетін субвенциялар түсімдерінің сомасы 36 672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Қошанкөл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Қошанкөл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Қошанкөл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