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a3ff" w14:textId="54a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44 480 мың теңге: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42 035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45 022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- 542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Караоба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Караоба ауылдық округінің бюджетіне аудандық бюджеттен берілетін субвенциялар түсімдерінің сомасы 40 497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