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fde6" w14:textId="865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№13-8 "2022-2024 жылдарға арналған Казталов ауданының Болашақ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№13-8 "2022-2024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122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Болашақ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