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ec67" w14:textId="c88e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№13-13 "2022-2024 жылдарға арналған Казталов ауданының Көктерек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№13-13 "2022-2024 жылдарға арналған Казталов ауданының Көктерек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57 893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56 466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58 698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- 805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мәтіні өзгермейді.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Көктерек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