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16cb" w14:textId="8001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2018 жылғы 30 наурыздағы №20-7 "Казталов аудандық мәслихаты аппараты" мемлекеттік мекемесінің "Б" корпусының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17-20 шешімі. Күші жойылды - Батыс Қазақстан облысы Казталов аудандық мәслихатының 2024 жылғы 22 тамыздағы № 20-4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22.08.2024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2018 жылғы 30 наурыздағы №20-7 "Казталов аудандық мәслихаты аппараты" мемлекеттік мекемесінің "Б" корпусының мемлекеттік әкімшілік қызметшілерінің қызметін бағалау әдістемесін бекіту туралы" (Нормативтік құқықтық актілерді мемлекеттік тіркеу тізілімінде №5166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"Казталов аудандық мәслихаты аппараты" мемлекеттік мекемесінің "Б" корпусының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хатсышысы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