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597a" w14:textId="1ea5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№13-13 "2022-2024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№13-13 "2022-2024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53 528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- 805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13-13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Көктерек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