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0304" w14:textId="fa70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№13-15 "2022-2024 жылдарға арналған Казталов ауданының Талдықұдық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№13-15 "2022-2024 жылдарға арналған Казталов ауданының Талдықұдық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Талдықұдық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38 319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38 435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- 116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 №20-15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Талдықұдық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