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29e0d" w14:textId="f929e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2021 жылғы 29 желтоқсандағы №13-16 "2022-2024 жылдарға арналған Казталов ауданының Талдыапан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2022 жылғы 25 шілдедегі № 20-16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2021 жылғы 29 желтоқсандағы №13-16 "2022-2024 жылдарға арналған Казталов ауданының Талдыапан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Талдыапан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37 153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1 188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35 965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37 153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- 0 теңге;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шілдедегі №20-16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 № 13-16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Талдыапан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