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207e" w14:textId="3a72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Казталов ауданының Қараөзен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27 желтоқсандағы № 27-10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Қараөзен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47 151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2 165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44 986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47 462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-311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311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10-10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Караөзен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2022 жылғы 21 желтоқсандағы №26-2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Караөзен ауылдық округінің бюджетіне аудандық бюджеттен берілетін субвенциялар түсімдерінің сомасы 42 382 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27-10 шешіміне 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Қараөзен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Казталов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10-10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27-10 шешіміне 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Қараөзен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27-10 шешіміне 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Қараөзен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