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7af9" w14:textId="8ba7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Казталов ауданының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27 желтоқсандағы № 27-11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51 365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48 914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51 810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-445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445мың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Жаңажол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2022 жылғы 21 желтоқсандағы №26-2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Жаңажол ауылдық округінің бюджетіне аудандық бюджеттен берілетін субвенциялар түсімдерінің сомасы 37 189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27-11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27-11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27-11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