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6229" w14:textId="f306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Казталов ауданының Ақпәтер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27 желтоқсандағы № 27-12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40 985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38 045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41 025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-40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Ақпәтер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2022 жылғы 21 желтоқсандағы №26-2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Ақпәтер ауылдық округінің бюджетіне аудандық бюджеттен берілетін субвенциялар түсімдерінің сомасы 34 854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27-12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Ақпәтер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пайдалынылмаған)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27-12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Ақпәтер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27-12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Ақпәтер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