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43260" w14:textId="9a43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Казталов ауданының Қарасу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27 желтоқсандағы № 27-14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Қарасу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42 541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1 229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41 312мың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42 575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-34 мың теңге;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Казталов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10-14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Қарасу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2022 жылғы 21 желтоқсандағы №26-2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Қарасу ауылдық округінің бюджетіне аудандық бюджеттен берілетін субвенциялар түсімдерінің сомасы 39 350 мың теңге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Казталов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 № 27-14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Қарасу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Казталов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10-14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27-14 шешіміне 2-қосымша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Қарасу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27-14 шешіміне 3-қосымша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Қарасу ауылдық округінің бюджеті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