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4546" w14:textId="7984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Талдықұдық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27-15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40 102 мың теңге: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38 905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40 214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- 112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Талдықұдық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Талдықұдық ауылдық округінің бюджетіне аудандық бюджеттен берілетін субвенциялар түсімдерінің сомасы 37 888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27-15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Талдықұдық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27-15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Талдықұдық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27-15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Талдықұдық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