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e8687" w14:textId="8be86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Казталов ауданының Талдыапан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2022 жылғы 27 желтоқсандағы № 27-16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Казталов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Талдыапан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43 907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1 038 мың теңге;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42 869 мың теңге;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43 973 мың теңге;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- 66 мың теңге; 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66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66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Казталов аудандық мәслихатының 16.11.2023 </w:t>
      </w:r>
      <w:r>
        <w:rPr>
          <w:rFonts w:ascii="Times New Roman"/>
          <w:b w:val="false"/>
          <w:i w:val="false"/>
          <w:color w:val="000000"/>
          <w:sz w:val="28"/>
        </w:rPr>
        <w:t>№ 10-16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2023 жылға арналған Талдыапан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Казталов аудандық мәслихатының 2022 жылғы 21 желтоқсандағы №26-2 "2023-2025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жылға арналған Талдыапан ауылдық округінің бюджетіне аудандық бюджеттен берілетін субвенциялар түсімдерінің сомасы 35 462 мың теңге ескерілсін.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Жергілікті атқарушы органдарға қарасты мемлекеттік мекемелер ұсынатын тауарлар мен қызметтерді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Үкіметі анықтаған тәртіпте пайдаланылады.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Казталов аудандық мәслихатының тұрақты комиссияларына әр тоқсан сайын бюджеттік бағдарламалар әкімшілерінің есебін тыңдау жүктелсін.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2023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27-16 шешіміне 1-қосымша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Талдыапан ауылдық округінің бюджеті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Казталов аудандық мәслихатының 16.11.2023 </w:t>
      </w:r>
      <w:r>
        <w:rPr>
          <w:rFonts w:ascii="Times New Roman"/>
          <w:b w:val="false"/>
          <w:i w:val="false"/>
          <w:color w:val="ff0000"/>
          <w:sz w:val="28"/>
        </w:rPr>
        <w:t>№ 10-16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27-16 шешіміне 2-қосымша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Талдыапан ауылдық округінің бюджеті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27-16 шешіміне 3-қосымша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Талдыапан ауылдық округінің бюджеті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