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a484" w14:textId="0a9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2022 жылғы 22 желтоқсандағы № 160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№498 "Мүгедектігі бар адамдар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ауданы әкiмдiгi ҚАУЛЫ ЕТЕДI: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жұмыскерлердің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"Қаратөбе ауданы әкімі аппараты" мемлекеттік мекемесі осы қаулының Қазақстан Республикасы нормативтік құқықтық актілері эталондық бақылау банкінде оның реми жариялануын және Қаратөбе ауданы әкімдігінің интернет ресурстарында орналастыруын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Ж.Сұлтанға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 белгіленетін ұйымдар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 бойынша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"Қаратөбе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кәспорыны "Қаратөбе аудандық аурухана"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