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34b3" w14:textId="3cc3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12-1 "2022-2024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Аққозы ауылдық округінің бюджеті туралы" 2021 жылғы 31 желтоқсандағы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34 531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34 629,1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- 98,1мың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10 350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10 350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Аққозы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