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384" w14:textId="36d1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12-6 "2022-2024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Қаратөбе ауылдық округінің бюджеті туралы" 2021 жылғы 31 желтоқсандағы № 12-6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94 294,6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87 094,6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96 122,5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- 1827,9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1 827,9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21 640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21 640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