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034c" w14:textId="a12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12-2 "2022-2024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Егіндікөл ауылдық округінің бюджеті туралы" 2021 жылғы 31 желтоқсандағы № 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34 972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35 351,5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- 379,5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379,5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9 159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9 159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