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8a27" w14:textId="a8a8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2021 жылғы 31 желтоқсандағы № 12-4 "2022-2024 жылдарға арналған Қаратөбе ауданының Қаракөл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2022 жылғы 29 шілдедегі № 19-4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"2022-2024 жылдарға арналған Қаратөбе ауданының Қаракөл ауылдық округінің бюджеті туралы" 2021 жылғы 31 желтоқсандағы № 12-4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"1.2022-2024 жылдарға арналған Қаратөбе ауданының Қаракөл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82 740,2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82 240,2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83 372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- 631,8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631,8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631,8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облыстық бюджеттен жалпы сомасы – 8 113 мың теңге: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қызметшілерге еңбек ақы төлеудің жаңа жүйесіне – 8 113 мың теңге."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19-4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12-4 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Қаракөл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