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c103" w14:textId="188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12-6 "2022-2024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Қаратөбе ауылдық округінің бюджеті туралы" 2021 жылғы 31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92 739,6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85 539,6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94 567,5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- 1827,9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16 617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16 617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