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f3f1" w14:textId="b96f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12-2 "2022-2024 жылдарға арналған Қаратөбе ауданының Егіндікөл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9 желтоқсандағы № 24-2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"2022-2024 жылдарға арналған Қаратөбе ауданының Егіндікөл ауылдық округінің бюджеті туралы" 2021 жылғы 31 желтоқсандағы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35 744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36 123,5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- 379,5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379,5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379,5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