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e7c3" w14:textId="11fe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12-6 "2022-2024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Қаратөбе ауылдық округінің бюджеті туралы" 2021 жылғы 31 желтоқсандағы № 12-6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107 990,6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100 790,6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109 818,5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- 1827,9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1 827,9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24-6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