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16411" w14:textId="3e164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Қаратөбе аудандық мәслихатының 2021 жылғы 31 желтоқсандағы № 12-7 "2022-2024 жылдарға арналған Қаратөбе ауданының Саралжын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Қаратөбе аудандық мәслихатының 2022 жылғы 9 желтоқсандағы № 24-7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Қаратөбе аудандық мәслихаты ШЕШТІ: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Қаратөбе аудандық мәслихатының "2022-2024 жылдарға арналған Қаратөбе ауданының Саралжын ауылдық округінің бюджеті туралы" 2021 жылғы 31 желтоқсандағы № 12-7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Қаратөбе ауданының Саралжын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 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36 519 мың теңге, оның ішінде: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1 200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35 319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36 581,6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- 62,6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62,6 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62,6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Н.Мендешов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24-7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№12-7 шешіміне 1-қосымша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Саралжын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36581,6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32923,6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32923,6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32923,6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32923,6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 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 қалдықтары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