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536e" w14:textId="4655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2021 жылғы 31 желтоқсандағы № 12-8 "2022-2024 жылдарға арналған Қаратөбе ауданының Сулыкөл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2022 жылғы 9 желтоқсандағы № 24-8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аудандық мәслихатының "2022-2024 жылдарға арналған Қаратөбе ауданының Сулыкөл ауылдық округінің бюджеті туралы" 2021 жылғы 31 желтоқсандағы № 12-8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Қаратөбе ауданының Сулыкөл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43 067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2 090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40 977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43 717,4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- 650,4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650,4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650,4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желтоқсандағы № 24-8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№12-8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Сулыкөл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