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4932" w14:textId="35c4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Қаратөбе ауданының Саралжын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2022 жылғы 29 желтоқсандағы № 26-4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2023-2025 жылдарға арналған Қаратөбе ауданының Саралжын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46 747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3 111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43 636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47 245,8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- 498,8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498,8 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498,8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Қаратөбе аудандық мәслихатының 27.12.2023 </w:t>
      </w:r>
      <w:r>
        <w:rPr>
          <w:rFonts w:ascii="Times New Roman"/>
          <w:b w:val="false"/>
          <w:i w:val="false"/>
          <w:color w:val="000000"/>
          <w:sz w:val="28"/>
        </w:rPr>
        <w:t>№ 11-6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ауылдық округтың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мәслихатының 2022 жылғы 23 желтоқсандағы № 25-2 "2023 – 2025 жылдарға арналған аудандық бюджет" туралы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жылы берілетін субвенция көлемі 40 610 мың теңге сомасында белгіленсін.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23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мәслихатының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2022 жылғы 29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 26-4 шешіміне 1-қосымша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Саралжын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Қаратөбе аудандық мәслихатының 27.12.2023 </w:t>
      </w:r>
      <w:r>
        <w:rPr>
          <w:rFonts w:ascii="Times New Roman"/>
          <w:b w:val="false"/>
          <w:i w:val="false"/>
          <w:color w:val="ff0000"/>
          <w:sz w:val="28"/>
        </w:rPr>
        <w:t>№ 11-6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26-4 шешіміне 2-қосымша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Саралжын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26-4 шешіміне 3-қосымша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Саралжын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