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3e82" w14:textId="eb73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2021жылғы 31 желтоқсандағы № 13-3 "2022-2024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13-3 "2022-2024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