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0031" w14:textId="b08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13-2 "2022-2024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 13-2 "2022-2024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Аралтөбе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