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8375" w14:textId="1388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13-6 "2022-2024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20 маусымдағы № 19-6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2021 жылғы 31 желтоқсандағы № 13-6 "2022-2024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13-6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