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0dfc" w14:textId="c540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13-2 "2022-2024 жылдарға арналған Аралтөбе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22 қыркүйектегі № 23-2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13-2 "2022-2024 жылдарға арналған Аралтөбе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№13-2 шешіміне 1 -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Аралтөбе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