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b3fd" w14:textId="c10b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13-4 "2022-2024 жылдарға арналған Бұлдырты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22 қыркүйектегі № 23-4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13-4 "2022-2024 жылдарға арналған Бұлдырты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Бұлдырты ауылдық округінің бюджетіне бөлінетін Қазақстан Республикасы Ұлттық қоры, республикалық, облыстық, аудандық трансферттер түсімдерінің жалпы сомасы 15 730 мың теңге көлемінде көзделсін: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645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645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901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901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12 519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12 519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трансферттер сомасы – 1 665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1 065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жасағын ұйымдастыруға – 600 мың теңге.";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1 - 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Бұлдырты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