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bf1d" w14:textId="0cf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13-8 "2022-2024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13-8 "2022-2024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155 721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141 767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– 1 865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Жымпиты ауылдық округінің бюджетіне Қазақстан Республика Ұлттық қоры, республикалық, облыстық және аудандық трансферттер түсімдерінің жалпы сомасы 41 957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1 350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1 350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1 890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1 890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19 194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19 194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19 523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аппартының қызметін қамтамасыз етуге -3 172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13 876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2 475 мың теңге.";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Жымпиты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