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3a97" w14:textId="1843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Алғабас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27 желтоқсандағы № 28-1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>е сәйкес,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38 843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225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37 141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40 206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- 1 363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1 363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30.10.2023 </w:t>
      </w:r>
      <w:r>
        <w:rPr>
          <w:rFonts w:ascii="Times New Roman"/>
          <w:b w:val="false"/>
          <w:i w:val="false"/>
          <w:color w:val="00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Алғабас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Алғабас ауылдық округінің бюджетіне аудандық бюджеттен берілетін трансферттер түсімдерінің жалпы сомасы 7 373 мың теңге көлемінде қарастырылсын: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4 345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қызметін қамтамасыз етуге 3 028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Батыс Қазақстан облысы Сырым аудандық мәслихатының 30.10.2023 </w:t>
      </w:r>
      <w:r>
        <w:rPr>
          <w:rFonts w:ascii="Times New Roman"/>
          <w:b w:val="false"/>
          <w:i w:val="false"/>
          <w:color w:val="00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 шешіміне 1 -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Алғабас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Сырым аудандық мәслихатының 30.10.2023 </w:t>
      </w:r>
      <w:r>
        <w:rPr>
          <w:rFonts w:ascii="Times New Roman"/>
          <w:b w:val="false"/>
          <w:i w:val="false"/>
          <w:color w:val="ff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Алғабас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Алғабас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