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6830" w14:textId="f31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Аралтөбе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27 желтоқсандағы № 28-2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32 080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33 076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Аралтөбе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Аралтөбе ауылдық округінің бюджетіне аудандық бюджеттен берілетін трансферттер түсімдерінің жалпы сомасы 3 607 мың теңге көлемінде қарастырылсын: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3 607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30.10.2023 </w:t>
      </w:r>
      <w:r>
        <w:rPr>
          <w:rFonts w:ascii="Times New Roman"/>
          <w:b w:val="false"/>
          <w:i w:val="false"/>
          <w:color w:val="ff0000"/>
          <w:sz w:val="28"/>
        </w:rPr>
        <w:t>№ 11-2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