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c735" w14:textId="c0cc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Бұлдырты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27 желтоқсандағы № 28-4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Бұлдырты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56 215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3 322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52 893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57 265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-1 050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1 050 теңге: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1 050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30.10.2023 </w:t>
      </w:r>
      <w:r>
        <w:rPr>
          <w:rFonts w:ascii="Times New Roman"/>
          <w:b w:val="false"/>
          <w:i w:val="false"/>
          <w:color w:val="00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Бұлдырты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2023 жылға арналған Бұлдырты ауылдық округінің бюджетіне аудандық бюджеттен берілетін трансферттер түсімдерінің жалпы сомасы 6 683 мың теңге көлемінде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6 283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қызметін қамтамасыз етуге – 400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Батыс Қазақстан облысы Сырым аудандық мәслихатының 30.10.2023 </w:t>
      </w:r>
      <w:r>
        <w:rPr>
          <w:rFonts w:ascii="Times New Roman"/>
          <w:b w:val="false"/>
          <w:i w:val="false"/>
          <w:color w:val="00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№28-4 шешіміне 1 - 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Бұлдырты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Сырым аудандық мәслихатының 30.10.2023 </w:t>
      </w:r>
      <w:r>
        <w:rPr>
          <w:rFonts w:ascii="Times New Roman"/>
          <w:b w:val="false"/>
          <w:i w:val="false"/>
          <w:color w:val="ff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шешіміне 2 -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Бұлдырты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 3 -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Бұлдырты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