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073f" w14:textId="3da0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Жосалы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27 желтоқсандағы № 28-7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Жосалы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33 619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32 129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35 120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- 1 501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1 501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30.10.2023 </w:t>
      </w:r>
      <w:r>
        <w:rPr>
          <w:rFonts w:ascii="Times New Roman"/>
          <w:b w:val="false"/>
          <w:i w:val="false"/>
          <w:color w:val="00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Жосалы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Жосалы ауылдық округінің бюджетіне аудандық бюджеттен берілетін трансферттер түсімдерінің жалпы сомасы 4 708 мың теңге көлемінде қарастырылсын: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факторлық-балдық шкалаға негізделген мемлекеттік қызметкерлерге еңбек ақы төлеудің жаңа жүйесіне – 2 708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автокөлікті күрделі жөндеуге – 2 000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Сырым аудандық мәслихатының 30.10.2023 </w:t>
      </w:r>
      <w:r>
        <w:rPr>
          <w:rFonts w:ascii="Times New Roman"/>
          <w:b w:val="false"/>
          <w:i w:val="false"/>
          <w:color w:val="00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№28-7 шешіміне 1 -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Жосалы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30.10.2023 </w:t>
      </w:r>
      <w:r>
        <w:rPr>
          <w:rFonts w:ascii="Times New Roman"/>
          <w:b w:val="false"/>
          <w:i w:val="false"/>
          <w:color w:val="ff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28-7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Жосалы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№28-7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