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07f" w14:textId="3b62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Қособа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34 240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1 190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Сырым аудандық мәслихатының 30.10.2023 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Қособа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Қособа ауылдық округінің бюджетіне аудандық бюджеттен берілетін трансферттер түсімдерінің жалпы сомасы 4 668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жерге орналастыру жобасын дайындау жұмыстарына - 544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3-тармақ жаңа редакцияда - Батыс Қазақстан облысы Сырым аудандық мәслихатының 30.10.2023 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№28-9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Қособа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Сырым аудандық мәслихатының 30.10.2023 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№28-9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