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acc0" w14:textId="35ea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13-9 "2022-2024 жылдарға арналған Қособа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13 сәуірдегі № 16-12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13-9 "2022-2024 жылдарға арналған Қособа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Қособа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30 624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№13-9 шешіміне 1 -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Қособа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