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61a1c" w14:textId="ef61a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2018 жылғы 6 сәуірдегі № 25-8 ""Сырым аудандық мәслихат аппараты" мемлекеттік мекемесінің "Б" корпусы мемлекеттік әкімшілік қызметшілерінің қызметін бағалаудың әдістемесін бекіту туралы""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2022 жылғы 26 сәуірдегі № 17-16 шешімі. Күші жойылды - Батыс Қазақстан облысы Сырым аудандық мәслихатының 2023 жылғы 21 желтоқсандағы № 15-9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Сырым аудандық мәслихатының 21.12.2023 </w:t>
      </w:r>
      <w:r>
        <w:rPr>
          <w:rFonts w:ascii="Times New Roman"/>
          <w:b w:val="false"/>
          <w:i w:val="false"/>
          <w:color w:val="ff0000"/>
          <w:sz w:val="28"/>
        </w:rPr>
        <w:t>№ 15-9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Сырым аудандық мәслихатының 2018 жылғы 6 сәуірдегі №25-8 ""Сырым аудандық мәслихат аппараты" мемлекеттік мекемесінің "Б" корпусы мемлекеттік әкімшілік қызметшілерінің қызметін бағалаудың әдістемесін бекіту туралы" (Нормативтік құқықтық актілерді мемлекеттік тіркеу тізілімінде №5177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"Сырым аудандық мәслихат аппараты" мемлекеттік мекемесінің "Б" корпусы мемлекеттік әкімшілік қызметшілерінің қызметін бағалаудың </w:t>
      </w:r>
      <w:r>
        <w:rPr>
          <w:rFonts w:ascii="Times New Roman"/>
          <w:b w:val="false"/>
          <w:i w:val="false"/>
          <w:color w:val="000000"/>
          <w:sz w:val="28"/>
        </w:rPr>
        <w:t>әдістемесіне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"Б" корпусының қызметшісін бағалау нәтижелерімен таныстыру жазбаша түрде жүргізіледі. Қызметші танысудан бас тартқан жағдайда, еркін түрде акт құрылып, персоналды басқару қызметімен және мемлекеттік органның басқа екі қызметшісімен қол қойылған акт толтырылады.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Бұл ретте танысудан бас тартқан қызметшілерге бағалау нәтижелері мемлекеттік органдардың интранет-порталы және/немесе мемлекеттік қызмет персоналы бойынша автоматтандырылған бірыңғай дерекқор (ақпараттық жүйенің) не электрондық құжат айналымы жүйесі арқылы осы Әдістеменің </w:t>
      </w:r>
      <w:r>
        <w:rPr>
          <w:rFonts w:ascii="Times New Roman"/>
          <w:b w:val="false"/>
          <w:i w:val="false"/>
          <w:color w:val="000000"/>
          <w:sz w:val="28"/>
        </w:rPr>
        <w:t>43-тармағында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мерзімде жолданады.";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шешімнің орындалуын бақылау Сырым аудандық мәслихат аппарат басшысына (Е.Макашевқа) жүктелсін.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кейін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