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360f" w14:textId="ffa3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әкімдігінің "Тасқала ауданы бойынша 2022 жылға арналған мүгедектер үшін жұмыс орындарына квота белгілеу туралы" 2021 жылғы 20 желтоқсандағы №258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2022 жылғы 11 мамырдағы № 56 қаулысы. Күші жойылды - Батыс Қазақстан облысы Тасқала ауданы әкімдігінің 2022 жылғы 5 желтоқсандағы № 218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ауданы әкімдігінің 05.12.2022 </w:t>
      </w:r>
      <w:r>
        <w:rPr>
          <w:rFonts w:ascii="Times New Roman"/>
          <w:b w:val="false"/>
          <w:i w:val="false"/>
          <w:color w:val="ff0000"/>
          <w:sz w:val="28"/>
        </w:rPr>
        <w:t>№ 218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2016 жылғы 28 шілдеде № 14010 болып тіркелді) сәйкес, Тасқала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ауданы әкімдігінің 2021 жылғы 20 желтоқсандағы №258 қаулысына "Тасқала ауданы бойынша 2022 жылға арналған 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ауданы әкімі аппаратының басшысы (Е.Турмагамбетов) осы қаулының Қазақстан Республикасы нормативтік кұқықтық актілерінің эталондық бақылау банкінде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Т.Шакировке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жылғы "____"__________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бойынша 2022 жылға арналған мүгедектер үшін жұмыс орындарына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саны,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"Тасқала колледжі"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"Батыс Қазақстан облысы әкімдігі білім басқармасының Тасқала ауданы білім беру бөлімінің "Амангелді "мектеп-бөбекжай-балабақша" кешені"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 ауылдық округі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