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09b3d" w14:textId="b809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ауданы бойынша 2023 жылға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ауданы әкімдігінің 2022 жылғы 5 желтоқсандағы № 217 қаулысы. Күші жойылды - Батыс Қазақстан облысы Тасқала ауданы әкімдігінің 2023 жылғы 18 қыркүйектегі № 184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ауданы әкімдігінің 18.09.2023 </w:t>
      </w:r>
      <w:r>
        <w:rPr>
          <w:rFonts w:ascii="Times New Roman"/>
          <w:b w:val="false"/>
          <w:i w:val="false"/>
          <w:color w:val="ff0000"/>
          <w:sz w:val="28"/>
        </w:rPr>
        <w:t>№ 184</w:t>
      </w:r>
      <w:r>
        <w:rPr>
          <w:rFonts w:ascii="Times New Roman"/>
          <w:b w:val="false"/>
          <w:i w:val="false"/>
          <w:color w:val="ff0000"/>
          <w:sz w:val="28"/>
        </w:rPr>
        <w:t xml:space="preserve"> қаулысымен (оның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Қылмыстық–атқару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"Халықты жұмыспен қамту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тіркелген) сәйкес, Тасқала ауданының әкімдігі ҚАУЛЫ ЕТЕДІ:</w:t>
      </w:r>
    </w:p>
    <w:bookmarkEnd w:id="0"/>
    <w:bookmarkStart w:name="z4" w:id="1"/>
    <w:p>
      <w:pPr>
        <w:spacing w:after="0"/>
        <w:ind w:left="0"/>
        <w:jc w:val="both"/>
      </w:pPr>
      <w:r>
        <w:rPr>
          <w:rFonts w:ascii="Times New Roman"/>
          <w:b w:val="false"/>
          <w:i w:val="false"/>
          <w:color w:val="000000"/>
          <w:sz w:val="28"/>
        </w:rPr>
        <w:t>
      1. Тасқала ауданы бойынша 2023 жылға жұмыс орындарының квотасы ұйымдық-құқықтық нысанына және меншік нысанына қарамастан ұйымдардың жұмыскерлерінің тізімдік санынан ұйымдар үшін келесі мөлшерлерде квота белгіленсін:</w:t>
      </w:r>
    </w:p>
    <w:bookmarkEnd w:id="1"/>
    <w:bookmarkStart w:name="z5" w:id="2"/>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ата–анасынан кәмелеттік жасқа толғанға дейін айырылған немесе қамқорлығынсыз қалған, білім беру ұйымдарының түлектері болып табылатын жастар қатарындағы азаматтарды жұмысқа орналастыру үшін бір пайыз мөлшерінде;</w:t>
      </w:r>
    </w:p>
    <w:bookmarkEnd w:id="2"/>
    <w:bookmarkStart w:name="z6"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бас бостандығынан айыру орындарынан босатылған адамдарды жұмысқа орналастыру үшін екі пайыз мөлшерінде;</w:t>
      </w:r>
    </w:p>
    <w:bookmarkEnd w:id="3"/>
    <w:bookmarkStart w:name="z7" w:id="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Тасқала ауданындағы пробация қызметінің есебінде тұрған адамдарды жұмысқа орналастыру үшін екі пайыз мөлшерінде.</w:t>
      </w:r>
    </w:p>
    <w:bookmarkEnd w:id="4"/>
    <w:bookmarkStart w:name="z8" w:id="5"/>
    <w:p>
      <w:pPr>
        <w:spacing w:after="0"/>
        <w:ind w:left="0"/>
        <w:jc w:val="both"/>
      </w:pPr>
      <w:r>
        <w:rPr>
          <w:rFonts w:ascii="Times New Roman"/>
          <w:b w:val="false"/>
          <w:i w:val="false"/>
          <w:color w:val="000000"/>
          <w:sz w:val="28"/>
        </w:rPr>
        <w:t xml:space="preserve">
      2. Тасқала ауданы әкімдігінің 2021 жылғы 20 желтоқсандағы № 259 "Тасқала ауданы бойынша 2022 жылға жұмыс орындарына квота белгілеу туралы"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5"/>
    <w:bookmarkStart w:name="z9" w:id="6"/>
    <w:p>
      <w:pPr>
        <w:spacing w:after="0"/>
        <w:ind w:left="0"/>
        <w:jc w:val="both"/>
      </w:pPr>
      <w:r>
        <w:rPr>
          <w:rFonts w:ascii="Times New Roman"/>
          <w:b w:val="false"/>
          <w:i w:val="false"/>
          <w:color w:val="000000"/>
          <w:sz w:val="28"/>
        </w:rPr>
        <w:t>
      3. Тасқала ауданы әкімі аппаратының басшысы осы қаулының Қазақстан Республикасы нормативтік кұқықтық актілерінің эталондық бақылау банкінде жариялануын қамтамасыз етсін.</w:t>
      </w:r>
    </w:p>
    <w:bookmarkEnd w:id="6"/>
    <w:bookmarkStart w:name="z10" w:id="7"/>
    <w:p>
      <w:pPr>
        <w:spacing w:after="0"/>
        <w:ind w:left="0"/>
        <w:jc w:val="both"/>
      </w:pPr>
      <w:r>
        <w:rPr>
          <w:rFonts w:ascii="Times New Roman"/>
          <w:b w:val="false"/>
          <w:i w:val="false"/>
          <w:color w:val="000000"/>
          <w:sz w:val="28"/>
        </w:rPr>
        <w:t>
      4. Осы қаулының орындалуын бақылау аудан әкімінің орынбасары Т.Шакировқа жүктелсін.</w:t>
      </w:r>
    </w:p>
    <w:bookmarkEnd w:id="7"/>
    <w:bookmarkStart w:name="z11" w:id="8"/>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Б.Айтмағамбетов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№217 қаулысына 1-қосымша</w:t>
            </w:r>
          </w:p>
        </w:tc>
      </w:tr>
    </w:tbl>
    <w:bookmarkStart w:name="z14" w:id="9"/>
    <w:p>
      <w:pPr>
        <w:spacing w:after="0"/>
        <w:ind w:left="0"/>
        <w:jc w:val="left"/>
      </w:pPr>
      <w:r>
        <w:rPr>
          <w:rFonts w:ascii="Times New Roman"/>
          <w:b/>
          <w:i w:val="false"/>
          <w:color w:val="000000"/>
        </w:rPr>
        <w:t xml:space="preserve"> Тасқала ауданы бойынша 2023 жылға ата–анасынан кәмелеттік жасқа толғанға дейін айырылған немесе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"Тасқала-Аққу"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№217 қаулысына 2-қосымша</w:t>
            </w:r>
          </w:p>
        </w:tc>
      </w:tr>
    </w:tbl>
    <w:bookmarkStart w:name="z16" w:id="10"/>
    <w:p>
      <w:pPr>
        <w:spacing w:after="0"/>
        <w:ind w:left="0"/>
        <w:jc w:val="left"/>
      </w:pPr>
      <w:r>
        <w:rPr>
          <w:rFonts w:ascii="Times New Roman"/>
          <w:b/>
          <w:i w:val="false"/>
          <w:color w:val="000000"/>
        </w:rPr>
        <w:t xml:space="preserve"> Тасқала ауданы бойынша 2023 жылға бас бостандығынан айыру орындарынан босатылған азаматтарды жұмысқа орналастыру үшін жұмыс орындарына квота</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Таскала ауданы әкімдігінің (шаруашылық жүргізуге құқылы) "Таскала аудандық коммуналдық шаруашылығы"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Тасқала ауданы әкімдігі мәдениет, тілдерді дамыту, дене шынықтыру және спорт бөлімінің "Тасқала аудандық мәдени-демалыс орталығы" мемлекеттік коммуналдық қазыналық кәсіпорыны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ауданы әкімдігінің</w:t>
            </w:r>
            <w:r>
              <w:br/>
            </w:r>
            <w:r>
              <w:rPr>
                <w:rFonts w:ascii="Times New Roman"/>
                <w:b w:val="false"/>
                <w:i w:val="false"/>
                <w:color w:val="000000"/>
                <w:sz w:val="20"/>
              </w:rPr>
              <w:t>2022 жылғы 5 желтоқсандағы</w:t>
            </w:r>
            <w:r>
              <w:br/>
            </w:r>
            <w:r>
              <w:rPr>
                <w:rFonts w:ascii="Times New Roman"/>
                <w:b w:val="false"/>
                <w:i w:val="false"/>
                <w:color w:val="000000"/>
                <w:sz w:val="20"/>
              </w:rPr>
              <w:t>№217 қаулысына 3-қосымша</w:t>
            </w:r>
          </w:p>
        </w:tc>
      </w:tr>
    </w:tbl>
    <w:bookmarkStart w:name="z18" w:id="11"/>
    <w:p>
      <w:pPr>
        <w:spacing w:after="0"/>
        <w:ind w:left="0"/>
        <w:jc w:val="left"/>
      </w:pPr>
      <w:r>
        <w:rPr>
          <w:rFonts w:ascii="Times New Roman"/>
          <w:b/>
          <w:i w:val="false"/>
          <w:color w:val="000000"/>
        </w:rPr>
        <w:t xml:space="preserve"> Тасқала ауданы бойынша 2023 жылға пробация қызметінің есебінде тұрған адамдарды жұмысқа орналастыру үшін жұмыс орындарына квота</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 (адам)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Квотаның көлемі (% жұмыскерлердің тізімдік санынан)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 "Сергазиева З.Ш"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"Тасқала-Дән"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шаруа қожалығы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