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b6a1" w14:textId="174b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2023 жылға арналған мүгедектігі бар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2022 жылғы 5 желтоқсандағы № 218 қаулысы. Күші жойылды - Батыс Қазақстан облысы Тасқала ауданы әкімдігінің 2023 жылғы 18 қыркүйектегі № 184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18.09.2023 </w:t>
      </w:r>
      <w:r>
        <w:rPr>
          <w:rFonts w:ascii="Times New Roman"/>
          <w:b w:val="false"/>
          <w:i w:val="false"/>
          <w:color w:val="ff0000"/>
          <w:sz w:val="28"/>
        </w:rPr>
        <w:t>№ 184</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шілдеде № 14010 болып тіркелді) сәйкес Батыс Қазақстан облысы Тасқала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ауданы бойынша 2023 жылға арналған тізімдік саны бар ауыр жұмыстарды,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Тасқала ауданы әкімдігінің 2021 жылғы 20 желтоқсандағы </w:t>
      </w:r>
      <w:r>
        <w:rPr>
          <w:rFonts w:ascii="Times New Roman"/>
          <w:b w:val="false"/>
          <w:i w:val="false"/>
          <w:color w:val="000000"/>
          <w:sz w:val="28"/>
        </w:rPr>
        <w:t>№ 258</w:t>
      </w:r>
      <w:r>
        <w:rPr>
          <w:rFonts w:ascii="Times New Roman"/>
          <w:b w:val="false"/>
          <w:i w:val="false"/>
          <w:color w:val="000000"/>
          <w:sz w:val="28"/>
        </w:rPr>
        <w:t xml:space="preserve"> "Тасқала ауданы бойынша 2022 жылға арналған мүгедектер үшін жұмыс орындарына квота белгілеу туралы" және Тасқала ауданы әкімдігінің 2022 жылғы 11 мамырдағы </w:t>
      </w:r>
      <w:r>
        <w:rPr>
          <w:rFonts w:ascii="Times New Roman"/>
          <w:b w:val="false"/>
          <w:i w:val="false"/>
          <w:color w:val="000000"/>
          <w:sz w:val="28"/>
        </w:rPr>
        <w:t>№ 56</w:t>
      </w:r>
      <w:r>
        <w:rPr>
          <w:rFonts w:ascii="Times New Roman"/>
          <w:b w:val="false"/>
          <w:i w:val="false"/>
          <w:color w:val="000000"/>
          <w:sz w:val="28"/>
        </w:rPr>
        <w:t xml:space="preserve"> "Тасқала ауданы бойынша 2022 жылға арналған мүгедектер үшін жұмыс орындарына квота белгілеу туралы" 2021 жылғы 20 желтоқсандағы №258 қаулысына өзгерістер енгізу туралы" қаулыларының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ауданы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Т.Шакировке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218 қаулысына қосымша</w:t>
            </w:r>
          </w:p>
        </w:tc>
      </w:tr>
    </w:tbl>
    <w:bookmarkStart w:name="z11" w:id="6"/>
    <w:p>
      <w:pPr>
        <w:spacing w:after="0"/>
        <w:ind w:left="0"/>
        <w:jc w:val="left"/>
      </w:pPr>
      <w:r>
        <w:rPr>
          <w:rFonts w:ascii="Times New Roman"/>
          <w:b/>
          <w:i w:val="false"/>
          <w:color w:val="000000"/>
        </w:rPr>
        <w:t xml:space="preserve"> Тасқала ауданы бойынша 2023 жылға арналған мүгедектігі бар адамдар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Қазастан облысы әкімдігі білім басқармасының Тасқала ауданының білім беру бөлімінің "Садық Жақсығұлов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Қазастан облысы әкімдігі білім басқармасының Тасқала ауданының білім беру бөлімінің "Мерей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