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fd35" w14:textId="fa2f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"2022-2024 жылдарға арналған Тасқала ауданының ауылдық округтерінің бюджеті туралы" 2021 жылғы 29 желтоқсандағы № 18-1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2022 жылғы 26 шілдедегі № 27-1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2021 жылғы 29 желтоқсандағы №18-1 "2022-2024 жылдарға арналған Тасқала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Тасқала ауданының ауылдық округтердің бюджеті тиісінше 1-27-қосымшаларға сәйкес, оның ішінде 2022 жылға мынадай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470 671 мың теңге, 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- 30 836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439 069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474 956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 теңге, оның ішінде: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-4 285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4 285 мың теңге, оның ішінде: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4 285 мың теңге.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ауылдық округтердің бюджетіне түсімдер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республикалық бюджет туралы Қазақстан Республикасының 2021 жылғы 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және басшылыққа алынсын.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келесі түсімдер ескерілсін: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нысаналы трансферттер есебінен: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12 111 мың теңге сомасында;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91 386 мың теңге сомасында;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99 325 мың теңге сомасында;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Субвенциялар – 236 247 мың теңге, 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- 20 338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- 22 333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19 505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- 21 724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- 21 109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- 20 925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19 207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- 66 249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- 24 857 мың теңге.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ауылдық округінің бюджеті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огранның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Мерей ауылдық округінің бюджеті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огранның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Мереке ауылдық округінің бюджеті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Тасқала ауылдық округінің бюджеті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93 233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Шежін ауылдық округінің бюджеті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