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241ae5" w14:textId="f241ae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 облысы Тасқала аудандық мәслихатының "2022-2024 жылдарға арналған аудандық бюджет туралы" 2021 жылғы 24 желтоқсандағы № 17-1 шешіміне өзгерістер енгізу туралы</w:t>
      </w:r>
    </w:p>
    <w:p>
      <w:pPr>
        <w:spacing w:after="0"/>
        <w:ind w:left="0"/>
        <w:jc w:val="both"/>
      </w:pPr>
      <w:r>
        <w:rPr>
          <w:rFonts w:ascii="Times New Roman"/>
          <w:b w:val="false"/>
          <w:i w:val="false"/>
          <w:color w:val="000000"/>
          <w:sz w:val="28"/>
        </w:rPr>
        <w:t>Батыс Қазақстан облысы Тасқала аудандық мәслихатының 2022 жылғы 11 тамыздағы № 28-1 шешімі</w:t>
      </w:r>
    </w:p>
    <w:p>
      <w:pPr>
        <w:spacing w:after="0"/>
        <w:ind w:left="0"/>
        <w:jc w:val="both"/>
      </w:pPr>
      <w:bookmarkStart w:name="z3" w:id="0"/>
      <w:r>
        <w:rPr>
          <w:rFonts w:ascii="Times New Roman"/>
          <w:b w:val="false"/>
          <w:i w:val="false"/>
          <w:color w:val="000000"/>
          <w:sz w:val="28"/>
        </w:rPr>
        <w:t xml:space="preserve">
      Батыс Қазақстан облысы Тасқала аудандық мәслихаты </w:t>
      </w:r>
      <w:r>
        <w:rPr>
          <w:rFonts w:ascii="Times New Roman"/>
          <w:b/>
          <w:i w:val="false"/>
          <w:color w:val="000000"/>
          <w:sz w:val="28"/>
        </w:rPr>
        <w:t>ШЕШТІ</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Батыс Қазақстан облысы Тасқала аудандық мәслихатының "2022-2024 жылдарға арналған аудандық бюджет туралы" 2021 жылғы 24 желтоқсандағы №17-1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№26065 болып тіркелген) келесі өзгерістер енгізілсін:</w:t>
      </w:r>
    </w:p>
    <w:bookmarkEnd w:id="1"/>
    <w:bookmarkStart w:name="z5"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6" w:id="3"/>
    <w:p>
      <w:pPr>
        <w:spacing w:after="0"/>
        <w:ind w:left="0"/>
        <w:jc w:val="both"/>
      </w:pPr>
      <w:r>
        <w:rPr>
          <w:rFonts w:ascii="Times New Roman"/>
          <w:b w:val="false"/>
          <w:i w:val="false"/>
          <w:color w:val="000000"/>
          <w:sz w:val="28"/>
        </w:rPr>
        <w:t>
      2. Осы шешім 2022 жылғы 1 қаңтардан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Бисенгалиева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Тасқала аудандық </w:t>
            </w:r>
            <w:r>
              <w:br/>
            </w:r>
            <w:r>
              <w:rPr>
                <w:rFonts w:ascii="Times New Roman"/>
                <w:b w:val="false"/>
                <w:i w:val="false"/>
                <w:color w:val="000000"/>
                <w:sz w:val="20"/>
              </w:rPr>
              <w:t xml:space="preserve">мәслихатының 2022 жылғы </w:t>
            </w:r>
            <w:r>
              <w:br/>
            </w:r>
            <w:r>
              <w:rPr>
                <w:rFonts w:ascii="Times New Roman"/>
                <w:b w:val="false"/>
                <w:i w:val="false"/>
                <w:color w:val="000000"/>
                <w:sz w:val="20"/>
              </w:rPr>
              <w:t xml:space="preserve">11 тамыздағы № 28-1 шешіміне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Тасқала аудандық </w:t>
            </w:r>
            <w:r>
              <w:br/>
            </w:r>
            <w:r>
              <w:rPr>
                <w:rFonts w:ascii="Times New Roman"/>
                <w:b w:val="false"/>
                <w:i w:val="false"/>
                <w:color w:val="000000"/>
                <w:sz w:val="20"/>
              </w:rPr>
              <w:t xml:space="preserve">мәслихатының 2021 жылғы </w:t>
            </w:r>
            <w:r>
              <w:br/>
            </w:r>
            <w:r>
              <w:rPr>
                <w:rFonts w:ascii="Times New Roman"/>
                <w:b w:val="false"/>
                <w:i w:val="false"/>
                <w:color w:val="000000"/>
                <w:sz w:val="20"/>
              </w:rPr>
              <w:t xml:space="preserve">24 желтоқсандағы № 17-1 </w:t>
            </w:r>
            <w:r>
              <w:br/>
            </w:r>
            <w:r>
              <w:rPr>
                <w:rFonts w:ascii="Times New Roman"/>
                <w:b w:val="false"/>
                <w:i w:val="false"/>
                <w:color w:val="000000"/>
                <w:sz w:val="20"/>
              </w:rPr>
              <w:t>шешіміне 1-қосымша</w:t>
            </w:r>
          </w:p>
        </w:tc>
      </w:tr>
    </w:tbl>
    <w:bookmarkStart w:name="z10" w:id="4"/>
    <w:p>
      <w:pPr>
        <w:spacing w:after="0"/>
        <w:ind w:left="0"/>
        <w:jc w:val="left"/>
      </w:pPr>
      <w:r>
        <w:rPr>
          <w:rFonts w:ascii="Times New Roman"/>
          <w:b/>
          <w:i w:val="false"/>
          <w:color w:val="000000"/>
        </w:rPr>
        <w:t xml:space="preserve"> 2022 жылға арналған аудандық бюджет</w:t>
      </w:r>
    </w:p>
    <w:bookmarkEnd w:id="4"/>
    <w:bookmarkStart w:name="z11" w:id="5"/>
    <w:p>
      <w:pPr>
        <w:spacing w:after="0"/>
        <w:ind w:left="0"/>
        <w:jc w:val="both"/>
      </w:pPr>
      <w:r>
        <w:rPr>
          <w:rFonts w:ascii="Times New Roman"/>
          <w:b w:val="false"/>
          <w:i w:val="false"/>
          <w:color w:val="000000"/>
          <w:sz w:val="28"/>
        </w:rPr>
        <w:t>
      (мың теңге)</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5 770 037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244 797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210 873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210 873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5 092 237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5 092 237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5 092 237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Шығындар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5 973 295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541 558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195 086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148 272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343 905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579 779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466 315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466 315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105 529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әлеуметтік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 ішығыстары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131 054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640 643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281 723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183 907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183 907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97 816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97 816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88 396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158 854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157 828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85 457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56 703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 ішығыстары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 ішығыстары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1 011 733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996 433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996 433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927 433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2 903 375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2 903 375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2 903 375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2 635 506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51 483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119 457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объектілерінің ортақ мүлкіне күрделі жөндеу жүргізуге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119 457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119 457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119 457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119 457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67 974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67 974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67 974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67 974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- 254 741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254 741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119 457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Мемлекеттікішкіқарыздар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119 457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Қарызалукелісім-шарттары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119 457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67 974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67 974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67 974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67 974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203 258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203 258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203 258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