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fb11" w14:textId="b22f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"2022-2024 жылдарға арналған Тасқала ауданының ауылдық округтерінің бюджеті туралы" 2021 жылғы 29 желтоқсандағы №18-1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2022 жылғы 13 желтоқсандағы № 33-1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2021 жылғы 29 желтоқсандағы №18-1 "2022-2024 жылдарға арналған Тасқала ауданының ауылдық округтерінің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Тасқала ауданының ауылдық округтердің бюджеті тиісінше 1-27-қосымшаларға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458 339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429 437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-4 285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4 285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4 285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нысаналы трансферттер есебінен: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12 111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91 386 мың теңге сомасында;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89 693 мың теңге сомасында;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Субвенциялар – 236 247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- 20 338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- 22 333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19 505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- 21 724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- 21 109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- 20 925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19 207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- 66 249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- 24 857 мың теңге.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асырылады.".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33-1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33-1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33-1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2022 жылға арналған Қазақстан ауылдық округінің бюджеті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33-1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Қосшы ауылдық округінің бюджеті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33-1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Мерей ауылдық округінің бюджеті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огранның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33-1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Мереке ауылдық округінің бюджеті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желтоқсандағы № 33-1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18-1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Тасқала ауылдық округінің бюджеті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