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9ac3" w14:textId="9c5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29 желтоқсандағы № 35-1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Тасқала ауданының ауылдық округтердің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525 546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42 882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480 530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532 640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-7 094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7 094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7 094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2022 жылғы 1 желтоқсандағы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2023 жылға арналған ауылдық округ бюджетінде аудандық бюджеттен келесі түсімдер ескерілсін: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378 454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34 295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39 493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34 749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36 720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36 164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36 354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35 912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86 906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37 861 мың теңге.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102 076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 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округінің 2023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35-1 шешіміне 4-қосымша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7-қосымша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35-1 шешіміне 10-қосымша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ауылдық округінің 2023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2023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Тасқала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16-2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 ауылдық округінің бюджеті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35-1 шешіміне 16-қосымша</w:t>
      </w:r>
    </w:p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округінің 2023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Мерей ауылдық округінің бюджеті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 шешіміне 19-қосымша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Мереке ауылдық округінің 2023 жылға арналған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Мереке ауылдық округінің бюджеті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01" w:id="69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35-1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22-қосымша</w:t>
      </w:r>
    </w:p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Тасқала ауылдық округінің 2023 жылға арналған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Тасқала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16-2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1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Тасқала ауылдық округінің бюджеті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25-қосымша</w:t>
            </w:r>
          </w:p>
        </w:tc>
      </w:tr>
    </w:tbl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Шежін ауылдық округінің 2023 жылға арналған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Тасқала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11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Шежін ауылдық округінің бюджеті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1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Шежін ауылдық округінің бюджеті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төлем, тағыда ұялы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