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7a3e" w14:textId="12f7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2018 жылғы 27 наурыздағы № 90 "Теректі ауданы әкімі аппараты" мемлекеттік мекемесінің және жергілікті бюджеттен қаржыланатын аудандық атқарушы органдардың "Б" корпусының мемлекеттік әкімшілік қызметшілерінің қызметін бағалау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2022 жылғы 26 мамырдағы № 127 қаулысы. Күші жойылды - Батыс Қазақстан облысы Теректі ауданы әкімдігінің 2023 жылғы 17 мамырдағы № 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17.05.2023 </w:t>
      </w:r>
      <w:r>
        <w:rPr>
          <w:rFonts w:ascii="Times New Roman"/>
          <w:b w:val="false"/>
          <w:i w:val="false"/>
          <w:color w:val="ff0000"/>
          <w:sz w:val="28"/>
        </w:rPr>
        <w:t>№ 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ауданы әкімдігінің "Теректі ауданы әкімі аппараты" мемлекеттік мекемесінің және жергілікті бюджеттен қаржыланатын аудандық атқарушы органдардың "Б" корпусының мемлекеттік әкімшілік қызметшілерінің қызметін бағалау әдістемесін бекіту туралы" 2018 жылғы 27 наурыздағы № 90 (Нормативтік құқықтық актілерді мемлекеттік тіркеу тізілімінде № 5130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1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1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бас маманмен және мемлекеттік органның басқа екі қызметшісімен қол қойылған акт толтырылады.</w:t>
      </w:r>
    </w:p>
    <w:bookmarkEnd w:id="5"/>
    <w:bookmarkStart w:name="z1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Теректі ауданы әкімі аппаратының басшысы М. Еркибаевқа жүктелсін.</w:t>
      </w:r>
    </w:p>
    <w:bookmarkEnd w:id="7"/>
    <w:bookmarkStart w:name="z1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