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37685" w14:textId="2d376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Теректі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Батыс Қазақстан облысы Теректі ауданы әкімдігінің 2022 жылғы 7 шілдедегі № 154 қаулысы</w:t>
      </w:r>
    </w:p>
    <w:p>
      <w:pPr>
        <w:spacing w:after="0"/>
        <w:ind w:left="0"/>
        <w:jc w:val="both"/>
      </w:pPr>
      <w:bookmarkStart w:name="z3" w:id="0"/>
      <w:r>
        <w:rPr>
          <w:rFonts w:ascii="Times New Roman"/>
          <w:b w:val="false"/>
          <w:i w:val="false"/>
          <w:color w:val="000000"/>
          <w:sz w:val="28"/>
        </w:rPr>
        <w:t xml:space="preserve">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Батыс Қазақстан облысы Теректі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Теректі ауданы бойынша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осы қаулының қосымшасына сәйкес бекітілсін.</w:t>
      </w:r>
    </w:p>
    <w:bookmarkEnd w:id="1"/>
    <w:bookmarkStart w:name="z5" w:id="2"/>
    <w:p>
      <w:pPr>
        <w:spacing w:after="0"/>
        <w:ind w:left="0"/>
        <w:jc w:val="both"/>
      </w:pPr>
      <w:r>
        <w:rPr>
          <w:rFonts w:ascii="Times New Roman"/>
          <w:b w:val="false"/>
          <w:i w:val="false"/>
          <w:color w:val="000000"/>
          <w:sz w:val="28"/>
        </w:rPr>
        <w:t>
      2. "Теректі ауданы әкіміннң аппараты" мемлекеттік мекемесі осы қаулының Қазақстан Республикасы нормативтік құқықтық актілерінің эталондық бақылау банкінде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Теректі ауданы әкімінің орынбасары А. Тугузбаевқа жүктелсін.</w:t>
      </w:r>
    </w:p>
    <w:bookmarkEnd w:id="3"/>
    <w:bookmarkStart w:name="z7"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Габдушев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әкімдігінің</w:t>
            </w:r>
            <w:r>
              <w:br/>
            </w:r>
            <w:r>
              <w:rPr>
                <w:rFonts w:ascii="Times New Roman"/>
                <w:b w:val="false"/>
                <w:i w:val="false"/>
                <w:color w:val="000000"/>
                <w:sz w:val="20"/>
              </w:rPr>
              <w:t>2022 жылғы 7 шілдедегі</w:t>
            </w:r>
            <w:r>
              <w:br/>
            </w:r>
            <w:r>
              <w:rPr>
                <w:rFonts w:ascii="Times New Roman"/>
                <w:b w:val="false"/>
                <w:i w:val="false"/>
                <w:color w:val="000000"/>
                <w:sz w:val="20"/>
              </w:rPr>
              <w:t>№ 154 қаулысына қосымша</w:t>
            </w:r>
          </w:p>
        </w:tc>
      </w:tr>
    </w:tbl>
    <w:bookmarkStart w:name="z10" w:id="5"/>
    <w:p>
      <w:pPr>
        <w:spacing w:after="0"/>
        <w:ind w:left="0"/>
        <w:jc w:val="left"/>
      </w:pPr>
      <w:r>
        <w:rPr>
          <w:rFonts w:ascii="Times New Roman"/>
          <w:b/>
          <w:i w:val="false"/>
          <w:color w:val="000000"/>
        </w:rPr>
        <w:t xml:space="preserve"> Батыс Қазақстан облысы Теректі ауданы бойынша коммуналдық қалдықтардың </w:t>
      </w:r>
      <w:r>
        <w:br/>
      </w:r>
      <w:r>
        <w:rPr>
          <w:rFonts w:ascii="Times New Roman"/>
          <w:b/>
          <w:i w:val="false"/>
          <w:color w:val="000000"/>
        </w:rPr>
        <w:t>түзілу және жинақталу нормаларын есептеудің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bookmarkStart w:name="z12" w:id="7"/>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үлгілік қағидалары (бұдан әрі – Қағидалар) Қазақстан Республикасының Экология кодексінің 365-бабы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7"/>
    <w:bookmarkStart w:name="z13" w:id="8"/>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8"/>
    <w:bookmarkStart w:name="z14" w:id="9"/>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9"/>
    <w:bookmarkStart w:name="z15" w:id="10"/>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10"/>
    <w:bookmarkStart w:name="z16" w:id="11"/>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1"/>
    <w:bookmarkStart w:name="z17" w:id="12"/>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2"/>
    <w:bookmarkStart w:name="z18" w:id="13"/>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3"/>
    <w:bookmarkStart w:name="z19" w:id="14"/>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w:t>
      </w:r>
      <w:r>
        <w:br/>
      </w:r>
      <w:r>
        <w:rPr>
          <w:rFonts w:ascii="Times New Roman"/>
          <w:b/>
          <w:i w:val="false"/>
          <w:color w:val="000000"/>
        </w:rPr>
        <w:t>тәртібі</w:t>
      </w:r>
    </w:p>
    <w:bookmarkEnd w:id="14"/>
    <w:bookmarkStart w:name="z20" w:id="15"/>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5"/>
    <w:bookmarkStart w:name="z21" w:id="16"/>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6"/>
    <w:bookmarkStart w:name="z22" w:id="17"/>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7"/>
    <w:bookmarkStart w:name="z23" w:id="18"/>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8"/>
    <w:bookmarkStart w:name="z24" w:id="19"/>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9"/>
    <w:bookmarkStart w:name="z25" w:id="20"/>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20"/>
    <w:bookmarkStart w:name="z26" w:id="21"/>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1"/>
    <w:bookmarkStart w:name="z27" w:id="22"/>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2"/>
    <w:bookmarkStart w:name="z28" w:id="23"/>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3"/>
    <w:bookmarkStart w:name="z29" w:id="24"/>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4"/>
    <w:bookmarkStart w:name="z30" w:id="25"/>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5"/>
    <w:bookmarkStart w:name="z31" w:id="26"/>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6"/>
    <w:bookmarkStart w:name="z32" w:id="27"/>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7"/>
    <w:bookmarkStart w:name="z33" w:id="28"/>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8"/>
    <w:bookmarkStart w:name="z34" w:id="29"/>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9"/>
    <w:bookmarkStart w:name="z35" w:id="30"/>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30"/>
    <w:bookmarkStart w:name="z36" w:id="31"/>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1"/>
    <w:bookmarkStart w:name="z37" w:id="32"/>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2"/>
    <w:bookmarkStart w:name="z38" w:id="33"/>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3"/>
    <w:bookmarkStart w:name="z39" w:id="34"/>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4"/>
    <w:bookmarkStart w:name="z40" w:id="35"/>
    <w:p>
      <w:pPr>
        <w:spacing w:after="0"/>
        <w:ind w:left="0"/>
        <w:jc w:val="both"/>
      </w:pPr>
      <w:r>
        <w:rPr>
          <w:rFonts w:ascii="Times New Roman"/>
          <w:b w:val="false"/>
          <w:i w:val="false"/>
          <w:color w:val="000000"/>
          <w:sz w:val="28"/>
        </w:rPr>
        <w:t>
      Барлық контейнерлер толығымен тазалануы керек:</w:t>
      </w:r>
    </w:p>
    <w:bookmarkEnd w:id="35"/>
    <w:bookmarkStart w:name="z41" w:id="36"/>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6"/>
    <w:bookmarkStart w:name="z42" w:id="37"/>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7"/>
    <w:bookmarkStart w:name="z43" w:id="38"/>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8"/>
    <w:bookmarkStart w:name="z44" w:id="39"/>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9"/>
    <w:bookmarkStart w:name="z45" w:id="40"/>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40"/>
    <w:bookmarkStart w:name="z46" w:id="41"/>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1"/>
    <w:bookmarkStart w:name="z47" w:id="42"/>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2"/>
    <w:bookmarkStart w:name="z48" w:id="43"/>
    <w:p>
      <w:pPr>
        <w:spacing w:after="0"/>
        <w:ind w:left="0"/>
        <w:jc w:val="both"/>
      </w:pPr>
      <w:r>
        <w:rPr>
          <w:rFonts w:ascii="Times New Roman"/>
          <w:b w:val="false"/>
          <w:i w:val="false"/>
          <w:color w:val="000000"/>
          <w:sz w:val="28"/>
        </w:rPr>
        <w:t>
      V конт=h*S</w:t>
      </w:r>
    </w:p>
    <w:bookmarkEnd w:id="43"/>
    <w:bookmarkStart w:name="z49" w:id="44"/>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4"/>
    <w:bookmarkStart w:name="z50" w:id="45"/>
    <w:p>
      <w:pPr>
        <w:spacing w:after="0"/>
        <w:ind w:left="0"/>
        <w:jc w:val="both"/>
      </w:pPr>
      <w:r>
        <w:rPr>
          <w:rFonts w:ascii="Times New Roman"/>
          <w:b w:val="false"/>
          <w:i w:val="false"/>
          <w:color w:val="000000"/>
          <w:sz w:val="28"/>
        </w:rPr>
        <w:t>
      S – контейнер түбінің алаңы, м2;</w:t>
      </w:r>
    </w:p>
    <w:bookmarkEnd w:id="45"/>
    <w:bookmarkStart w:name="z51" w:id="46"/>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6"/>
    <w:bookmarkStart w:name="z52" w:id="47"/>
    <w:p>
      <w:pPr>
        <w:spacing w:after="0"/>
        <w:ind w:left="0"/>
        <w:jc w:val="both"/>
      </w:pPr>
      <w:r>
        <w:rPr>
          <w:rFonts w:ascii="Times New Roman"/>
          <w:b w:val="false"/>
          <w:i w:val="false"/>
          <w:color w:val="000000"/>
          <w:sz w:val="28"/>
        </w:rPr>
        <w:t>
      Vтәу=Vконт1+Vконт2+Vконт3</w:t>
      </w:r>
    </w:p>
    <w:bookmarkEnd w:id="47"/>
    <w:bookmarkStart w:name="z53" w:id="48"/>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8"/>
    <w:bookmarkStart w:name="z54" w:id="49"/>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9"/>
    <w:bookmarkStart w:name="z55" w:id="50"/>
    <w:p>
      <w:pPr>
        <w:spacing w:after="0"/>
        <w:ind w:left="0"/>
        <w:jc w:val="both"/>
      </w:pPr>
      <w:r>
        <w:rPr>
          <w:rFonts w:ascii="Times New Roman"/>
          <w:b w:val="false"/>
          <w:i w:val="false"/>
          <w:color w:val="000000"/>
          <w:sz w:val="28"/>
        </w:rPr>
        <w:t>
      mконт=m3- mп</w:t>
      </w:r>
    </w:p>
    <w:bookmarkEnd w:id="50"/>
    <w:bookmarkStart w:name="z56" w:id="51"/>
    <w:p>
      <w:pPr>
        <w:spacing w:after="0"/>
        <w:ind w:left="0"/>
        <w:jc w:val="both"/>
      </w:pPr>
      <w:r>
        <w:rPr>
          <w:rFonts w:ascii="Times New Roman"/>
          <w:b w:val="false"/>
          <w:i w:val="false"/>
          <w:color w:val="000000"/>
          <w:sz w:val="28"/>
        </w:rPr>
        <w:t>
      мұндағы m3– қалдықтар тиелген контейнердің массасы, кг;</w:t>
      </w:r>
    </w:p>
    <w:bookmarkEnd w:id="51"/>
    <w:bookmarkStart w:name="z57" w:id="52"/>
    <w:p>
      <w:pPr>
        <w:spacing w:after="0"/>
        <w:ind w:left="0"/>
        <w:jc w:val="both"/>
      </w:pPr>
      <w:r>
        <w:rPr>
          <w:rFonts w:ascii="Times New Roman"/>
          <w:b w:val="false"/>
          <w:i w:val="false"/>
          <w:color w:val="000000"/>
          <w:sz w:val="28"/>
        </w:rPr>
        <w:t>
      mп– қалдықтардан бос контейнердің массасы, кг;</w:t>
      </w:r>
    </w:p>
    <w:bookmarkEnd w:id="52"/>
    <w:bookmarkStart w:name="z58" w:id="53"/>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3"/>
    <w:bookmarkStart w:name="z59" w:id="54"/>
    <w:p>
      <w:pPr>
        <w:spacing w:after="0"/>
        <w:ind w:left="0"/>
        <w:jc w:val="both"/>
      </w:pPr>
      <w:r>
        <w:rPr>
          <w:rFonts w:ascii="Times New Roman"/>
          <w:b w:val="false"/>
          <w:i w:val="false"/>
          <w:color w:val="000000"/>
          <w:sz w:val="28"/>
        </w:rPr>
        <w:t>
      mтәу=mконт1+mконт2+mконт3</w:t>
      </w:r>
    </w:p>
    <w:bookmarkEnd w:id="54"/>
    <w:bookmarkStart w:name="z60" w:id="55"/>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5"/>
    <w:bookmarkStart w:name="z61" w:id="56"/>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6"/>
    <w:bookmarkStart w:name="z62" w:id="57"/>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7"/>
    <w:bookmarkStart w:name="z63" w:id="58"/>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8"/>
    <w:bookmarkStart w:name="z64" w:id="59"/>
    <w:p>
      <w:pPr>
        <w:spacing w:after="0"/>
        <w:ind w:left="0"/>
        <w:jc w:val="both"/>
      </w:pPr>
      <w:r>
        <w:rPr>
          <w:rFonts w:ascii="Times New Roman"/>
          <w:b w:val="false"/>
          <w:i w:val="false"/>
          <w:color w:val="000000"/>
          <w:sz w:val="28"/>
        </w:rPr>
        <w:t>
      Vмаус=Vтәу1+ Vтәу2+....+ Vтәу7</w:t>
      </w:r>
    </w:p>
    <w:bookmarkEnd w:id="59"/>
    <w:bookmarkStart w:name="z65" w:id="60"/>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60"/>
    <w:bookmarkStart w:name="z66" w:id="61"/>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1"/>
    <w:bookmarkStart w:name="z67" w:id="62"/>
    <w:p>
      <w:pPr>
        <w:spacing w:after="0"/>
        <w:ind w:left="0"/>
        <w:jc w:val="both"/>
      </w:pPr>
      <w:r>
        <w:rPr>
          <w:rFonts w:ascii="Times New Roman"/>
          <w:b w:val="false"/>
          <w:i w:val="false"/>
          <w:color w:val="000000"/>
          <w:sz w:val="28"/>
        </w:rPr>
        <w:t>
      mмаус=mтәу1+ mтәу2+...+ mтәу7</w:t>
      </w:r>
    </w:p>
    <w:bookmarkEnd w:id="62"/>
    <w:bookmarkStart w:name="z68" w:id="63"/>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3"/>
    <w:bookmarkStart w:name="z69" w:id="64"/>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4"/>
    <w:bookmarkStart w:name="z70" w:id="65"/>
    <w:p>
      <w:pPr>
        <w:spacing w:after="0"/>
        <w:ind w:left="0"/>
        <w:jc w:val="both"/>
      </w:pPr>
      <w:r>
        <w:rPr>
          <w:rFonts w:ascii="Times New Roman"/>
          <w:b w:val="false"/>
          <w:i w:val="false"/>
          <w:color w:val="000000"/>
          <w:sz w:val="28"/>
        </w:rPr>
        <w:t>
      көлемі бойынша (Vтм, м3):</w:t>
      </w:r>
    </w:p>
    <w:bookmarkEnd w:id="65"/>
    <w:bookmarkStart w:name="z71" w:id="66"/>
    <w:p>
      <w:pPr>
        <w:spacing w:after="0"/>
        <w:ind w:left="0"/>
        <w:jc w:val="both"/>
      </w:pPr>
      <w:r>
        <w:rPr>
          <w:rFonts w:ascii="Times New Roman"/>
          <w:b w:val="false"/>
          <w:i w:val="false"/>
          <w:color w:val="000000"/>
          <w:sz w:val="28"/>
        </w:rPr>
        <w:t>
      Vтм = Vмаус/(nxa)</w:t>
      </w:r>
    </w:p>
    <w:bookmarkEnd w:id="66"/>
    <w:bookmarkStart w:name="z72" w:id="67"/>
    <w:p>
      <w:pPr>
        <w:spacing w:after="0"/>
        <w:ind w:left="0"/>
        <w:jc w:val="both"/>
      </w:pPr>
      <w:r>
        <w:rPr>
          <w:rFonts w:ascii="Times New Roman"/>
          <w:b w:val="false"/>
          <w:i w:val="false"/>
          <w:color w:val="000000"/>
          <w:sz w:val="28"/>
        </w:rPr>
        <w:t>
      массасы бойынша (mтм, кг):</w:t>
      </w:r>
    </w:p>
    <w:bookmarkEnd w:id="67"/>
    <w:bookmarkStart w:name="z73" w:id="68"/>
    <w:p>
      <w:pPr>
        <w:spacing w:after="0"/>
        <w:ind w:left="0"/>
        <w:jc w:val="both"/>
      </w:pPr>
      <w:r>
        <w:rPr>
          <w:rFonts w:ascii="Times New Roman"/>
          <w:b w:val="false"/>
          <w:i w:val="false"/>
          <w:color w:val="000000"/>
          <w:sz w:val="28"/>
        </w:rPr>
        <w:t>
      mтм = mмаус/(nxa)</w:t>
      </w:r>
    </w:p>
    <w:bookmarkEnd w:id="68"/>
    <w:bookmarkStart w:name="z74" w:id="69"/>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9"/>
    <w:bookmarkStart w:name="z75" w:id="70"/>
    <w:p>
      <w:pPr>
        <w:spacing w:after="0"/>
        <w:ind w:left="0"/>
        <w:jc w:val="both"/>
      </w:pPr>
      <w:r>
        <w:rPr>
          <w:rFonts w:ascii="Times New Roman"/>
          <w:b w:val="false"/>
          <w:i w:val="false"/>
          <w:color w:val="000000"/>
          <w:sz w:val="28"/>
        </w:rPr>
        <w:t>
      а – есептік бірліктің саны.</w:t>
      </w:r>
    </w:p>
    <w:bookmarkEnd w:id="70"/>
    <w:bookmarkStart w:name="z76" w:id="71"/>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1"/>
    <w:bookmarkStart w:name="z77" w:id="72"/>
    <w:p>
      <w:pPr>
        <w:spacing w:after="0"/>
        <w:ind w:left="0"/>
        <w:jc w:val="both"/>
      </w:pPr>
      <w:r>
        <w:rPr>
          <w:rFonts w:ascii="Times New Roman"/>
          <w:b w:val="false"/>
          <w:i w:val="false"/>
          <w:color w:val="000000"/>
          <w:sz w:val="28"/>
        </w:rPr>
        <w:t>
      көлемі бойынша (Vтом, м3):</w:t>
      </w:r>
    </w:p>
    <w:bookmarkEnd w:id="72"/>
    <w:bookmarkStart w:name="z78" w:id="73"/>
    <w:p>
      <w:pPr>
        <w:spacing w:after="0"/>
        <w:ind w:left="0"/>
        <w:jc w:val="both"/>
      </w:pPr>
      <w:r>
        <w:rPr>
          <w:rFonts w:ascii="Times New Roman"/>
          <w:b w:val="false"/>
          <w:i w:val="false"/>
          <w:color w:val="000000"/>
          <w:sz w:val="28"/>
        </w:rPr>
        <w:t>
      Vтом= (Vктм + Vктм + Vжтм +Vкү тм)/n</w:t>
      </w:r>
    </w:p>
    <w:bookmarkEnd w:id="73"/>
    <w:bookmarkStart w:name="z79" w:id="74"/>
    <w:p>
      <w:pPr>
        <w:spacing w:after="0"/>
        <w:ind w:left="0"/>
        <w:jc w:val="both"/>
      </w:pPr>
      <w:r>
        <w:rPr>
          <w:rFonts w:ascii="Times New Roman"/>
          <w:b w:val="false"/>
          <w:i w:val="false"/>
          <w:color w:val="000000"/>
          <w:sz w:val="28"/>
        </w:rPr>
        <w:t>
      массасы бойынша (mтом, кг):</w:t>
      </w:r>
    </w:p>
    <w:bookmarkEnd w:id="74"/>
    <w:bookmarkStart w:name="z80" w:id="75"/>
    <w:p>
      <w:pPr>
        <w:spacing w:after="0"/>
        <w:ind w:left="0"/>
        <w:jc w:val="both"/>
      </w:pPr>
      <w:r>
        <w:rPr>
          <w:rFonts w:ascii="Times New Roman"/>
          <w:b w:val="false"/>
          <w:i w:val="false"/>
          <w:color w:val="000000"/>
          <w:sz w:val="28"/>
        </w:rPr>
        <w:t>
      mтом= (mктм + mктм + mжтм +mкү тм)/n</w:t>
      </w:r>
    </w:p>
    <w:bookmarkEnd w:id="75"/>
    <w:bookmarkStart w:name="z81" w:id="76"/>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6"/>
    <w:bookmarkStart w:name="z82" w:id="77"/>
    <w:p>
      <w:pPr>
        <w:spacing w:after="0"/>
        <w:ind w:left="0"/>
        <w:jc w:val="both"/>
      </w:pPr>
      <w:r>
        <w:rPr>
          <w:rFonts w:ascii="Times New Roman"/>
          <w:b w:val="false"/>
          <w:i w:val="false"/>
          <w:color w:val="000000"/>
          <w:sz w:val="28"/>
        </w:rPr>
        <w:t>
      n – қалдықтар пайда болған маусымның саны (n=4).</w:t>
      </w:r>
    </w:p>
    <w:bookmarkEnd w:id="77"/>
    <w:bookmarkStart w:name="z83" w:id="78"/>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8"/>
    <w:bookmarkStart w:name="z84" w:id="79"/>
    <w:p>
      <w:pPr>
        <w:spacing w:after="0"/>
        <w:ind w:left="0"/>
        <w:jc w:val="both"/>
      </w:pPr>
      <w:r>
        <w:rPr>
          <w:rFonts w:ascii="Times New Roman"/>
          <w:b w:val="false"/>
          <w:i w:val="false"/>
          <w:color w:val="000000"/>
          <w:sz w:val="28"/>
        </w:rPr>
        <w:t>
      көлемі бойынша (Vж, м3):</w:t>
      </w:r>
    </w:p>
    <w:bookmarkEnd w:id="79"/>
    <w:bookmarkStart w:name="z85" w:id="80"/>
    <w:p>
      <w:pPr>
        <w:spacing w:after="0"/>
        <w:ind w:left="0"/>
        <w:jc w:val="both"/>
      </w:pPr>
      <w:r>
        <w:rPr>
          <w:rFonts w:ascii="Times New Roman"/>
          <w:b w:val="false"/>
          <w:i w:val="false"/>
          <w:color w:val="000000"/>
          <w:sz w:val="28"/>
        </w:rPr>
        <w:t>
      Vж= Vтожх nк</w:t>
      </w:r>
    </w:p>
    <w:bookmarkEnd w:id="80"/>
    <w:bookmarkStart w:name="z86" w:id="81"/>
    <w:p>
      <w:pPr>
        <w:spacing w:after="0"/>
        <w:ind w:left="0"/>
        <w:jc w:val="both"/>
      </w:pPr>
      <w:r>
        <w:rPr>
          <w:rFonts w:ascii="Times New Roman"/>
          <w:b w:val="false"/>
          <w:i w:val="false"/>
          <w:color w:val="000000"/>
          <w:sz w:val="28"/>
        </w:rPr>
        <w:t>
      массасы бойынша (mж, кг):</w:t>
      </w:r>
    </w:p>
    <w:bookmarkEnd w:id="81"/>
    <w:bookmarkStart w:name="z87" w:id="82"/>
    <w:p>
      <w:pPr>
        <w:spacing w:after="0"/>
        <w:ind w:left="0"/>
        <w:jc w:val="both"/>
      </w:pPr>
      <w:r>
        <w:rPr>
          <w:rFonts w:ascii="Times New Roman"/>
          <w:b w:val="false"/>
          <w:i w:val="false"/>
          <w:color w:val="000000"/>
          <w:sz w:val="28"/>
        </w:rPr>
        <w:t>
      mж= mтожX nк</w:t>
      </w:r>
    </w:p>
    <w:bookmarkEnd w:id="82"/>
    <w:bookmarkStart w:name="z88" w:id="83"/>
    <w:p>
      <w:pPr>
        <w:spacing w:after="0"/>
        <w:ind w:left="0"/>
        <w:jc w:val="both"/>
      </w:pPr>
      <w:r>
        <w:rPr>
          <w:rFonts w:ascii="Times New Roman"/>
          <w:b w:val="false"/>
          <w:i w:val="false"/>
          <w:color w:val="000000"/>
          <w:sz w:val="28"/>
        </w:rPr>
        <w:t>
      мұндағы nк – жылдағы күннің саны.</w:t>
      </w:r>
    </w:p>
    <w:bookmarkEnd w:id="83"/>
    <w:bookmarkStart w:name="z89" w:id="84"/>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4"/>
    <w:bookmarkStart w:name="z90" w:id="85"/>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5"/>
    <w:bookmarkStart w:name="z91" w:id="86"/>
    <w:p>
      <w:pPr>
        <w:spacing w:after="0"/>
        <w:ind w:left="0"/>
        <w:jc w:val="both"/>
      </w:pPr>
      <w:r>
        <w:rPr>
          <w:rFonts w:ascii="Times New Roman"/>
          <w:b w:val="false"/>
          <w:i w:val="false"/>
          <w:color w:val="000000"/>
          <w:sz w:val="28"/>
        </w:rPr>
        <w:t>
      qcp = m/V,</w:t>
      </w:r>
    </w:p>
    <w:bookmarkEnd w:id="86"/>
    <w:bookmarkStart w:name="z92" w:id="87"/>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7"/>
    <w:bookmarkStart w:name="z93" w:id="88"/>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8"/>
    <w:bookmarkStart w:name="z94" w:id="89"/>
    <w:p>
      <w:pPr>
        <w:spacing w:after="0"/>
        <w:ind w:left="0"/>
        <w:jc w:val="both"/>
      </w:pPr>
      <w:r>
        <w:rPr>
          <w:rFonts w:ascii="Times New Roman"/>
          <w:b w:val="false"/>
          <w:i w:val="false"/>
          <w:color w:val="000000"/>
          <w:sz w:val="28"/>
        </w:rPr>
        <w:t>
      көлемі бойынша:</w:t>
      </w:r>
    </w:p>
    <w:bookmarkEnd w:id="89"/>
    <w:bookmarkStart w:name="z95" w:id="90"/>
    <w:p>
      <w:pPr>
        <w:spacing w:after="0"/>
        <w:ind w:left="0"/>
        <w:jc w:val="both"/>
      </w:pPr>
      <w:r>
        <w:rPr>
          <w:rFonts w:ascii="Times New Roman"/>
          <w:b w:val="false"/>
          <w:i w:val="false"/>
          <w:color w:val="000000"/>
          <w:sz w:val="28"/>
        </w:rPr>
        <w:t>
      Кбе = Vом/Vж</w:t>
      </w:r>
    </w:p>
    <w:bookmarkEnd w:id="90"/>
    <w:bookmarkStart w:name="z96" w:id="91"/>
    <w:p>
      <w:pPr>
        <w:spacing w:after="0"/>
        <w:ind w:left="0"/>
        <w:jc w:val="both"/>
      </w:pPr>
      <w:r>
        <w:rPr>
          <w:rFonts w:ascii="Times New Roman"/>
          <w:b w:val="false"/>
          <w:i w:val="false"/>
          <w:color w:val="000000"/>
          <w:sz w:val="28"/>
        </w:rPr>
        <w:t>
      массасы бойынша:</w:t>
      </w:r>
    </w:p>
    <w:bookmarkEnd w:id="91"/>
    <w:bookmarkStart w:name="z97" w:id="92"/>
    <w:p>
      <w:pPr>
        <w:spacing w:after="0"/>
        <w:ind w:left="0"/>
        <w:jc w:val="both"/>
      </w:pPr>
      <w:r>
        <w:rPr>
          <w:rFonts w:ascii="Times New Roman"/>
          <w:b w:val="false"/>
          <w:i w:val="false"/>
          <w:color w:val="000000"/>
          <w:sz w:val="28"/>
        </w:rPr>
        <w:t>
      Кбе = mом/mж</w:t>
      </w:r>
    </w:p>
    <w:bookmarkEnd w:id="92"/>
    <w:bookmarkStart w:name="z98" w:id="93"/>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3"/>
    <w:bookmarkStart w:name="z99" w:id="94"/>
    <w:p>
      <w:pPr>
        <w:spacing w:after="0"/>
        <w:ind w:left="0"/>
        <w:jc w:val="both"/>
      </w:pPr>
      <w:r>
        <w:rPr>
          <w:rFonts w:ascii="Times New Roman"/>
          <w:b w:val="false"/>
          <w:i w:val="false"/>
          <w:color w:val="000000"/>
          <w:sz w:val="28"/>
        </w:rPr>
        <w:t>
      көлемі бойынша:</w:t>
      </w:r>
    </w:p>
    <w:bookmarkEnd w:id="94"/>
    <w:bookmarkStart w:name="z100" w:id="95"/>
    <w:p>
      <w:pPr>
        <w:spacing w:after="0"/>
        <w:ind w:left="0"/>
        <w:jc w:val="both"/>
      </w:pPr>
      <w:r>
        <w:rPr>
          <w:rFonts w:ascii="Times New Roman"/>
          <w:b w:val="false"/>
          <w:i w:val="false"/>
          <w:color w:val="000000"/>
          <w:sz w:val="28"/>
        </w:rPr>
        <w:t>
      Кмбе= Vmax.тәу./Voм</w:t>
      </w:r>
    </w:p>
    <w:bookmarkEnd w:id="95"/>
    <w:bookmarkStart w:name="z101" w:id="96"/>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6"/>
    <w:bookmarkStart w:name="z102" w:id="97"/>
    <w:p>
      <w:pPr>
        <w:spacing w:after="0"/>
        <w:ind w:left="0"/>
        <w:jc w:val="both"/>
      </w:pPr>
      <w:r>
        <w:rPr>
          <w:rFonts w:ascii="Times New Roman"/>
          <w:b w:val="false"/>
          <w:i w:val="false"/>
          <w:color w:val="000000"/>
          <w:sz w:val="28"/>
        </w:rPr>
        <w:t>
      массасы бойынша:</w:t>
      </w:r>
    </w:p>
    <w:bookmarkEnd w:id="97"/>
    <w:bookmarkStart w:name="z103" w:id="98"/>
    <w:p>
      <w:pPr>
        <w:spacing w:after="0"/>
        <w:ind w:left="0"/>
        <w:jc w:val="both"/>
      </w:pPr>
      <w:r>
        <w:rPr>
          <w:rFonts w:ascii="Times New Roman"/>
          <w:b w:val="false"/>
          <w:i w:val="false"/>
          <w:color w:val="000000"/>
          <w:sz w:val="28"/>
        </w:rPr>
        <w:t>
      kсн= mmaxтәу./moм</w:t>
      </w:r>
    </w:p>
    <w:bookmarkEnd w:id="98"/>
    <w:bookmarkStart w:name="z104" w:id="99"/>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9"/>
    <w:bookmarkStart w:name="z105" w:id="100"/>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қағидаларына 1-қосымша</w:t>
            </w:r>
          </w:p>
        </w:tc>
      </w:tr>
    </w:tbl>
    <w:bookmarkStart w:name="z107" w:id="101"/>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 2-қосымша</w:t>
            </w:r>
          </w:p>
        </w:tc>
      </w:tr>
    </w:tbl>
    <w:bookmarkStart w:name="z109" w:id="102"/>
    <w:p>
      <w:pPr>
        <w:spacing w:after="0"/>
        <w:ind w:left="0"/>
        <w:jc w:val="both"/>
      </w:pPr>
      <w:r>
        <w:rPr>
          <w:rFonts w:ascii="Times New Roman"/>
          <w:b w:val="false"/>
          <w:i w:val="false"/>
          <w:color w:val="000000"/>
          <w:sz w:val="28"/>
        </w:rPr>
        <w:t>
      Нысан</w:t>
      </w:r>
    </w:p>
    <w:bookmarkEnd w:id="102"/>
    <w:bookmarkStart w:name="z110" w:id="103"/>
    <w:p>
      <w:pPr>
        <w:spacing w:after="0"/>
        <w:ind w:left="0"/>
        <w:jc w:val="left"/>
      </w:pPr>
      <w:r>
        <w:rPr>
          <w:rFonts w:ascii="Times New Roman"/>
          <w:b/>
          <w:i w:val="false"/>
          <w:color w:val="000000"/>
        </w:rPr>
        <w:t xml:space="preserve"> Тұрғын үй қоры объектісінің коммуналдық паспорты</w:t>
      </w:r>
    </w:p>
    <w:bookmarkEnd w:id="103"/>
    <w:bookmarkStart w:name="z111" w:id="104"/>
    <w:p>
      <w:pPr>
        <w:spacing w:after="0"/>
        <w:ind w:left="0"/>
        <w:jc w:val="both"/>
      </w:pPr>
      <w:r>
        <w:rPr>
          <w:rFonts w:ascii="Times New Roman"/>
          <w:b w:val="false"/>
          <w:i w:val="false"/>
          <w:color w:val="000000"/>
          <w:sz w:val="28"/>
        </w:rPr>
        <w:t>
      Елді мекен, аудан, облыс______________________________________</w:t>
      </w:r>
    </w:p>
    <w:bookmarkEnd w:id="104"/>
    <w:bookmarkStart w:name="z112" w:id="105"/>
    <w:p>
      <w:pPr>
        <w:spacing w:after="0"/>
        <w:ind w:left="0"/>
        <w:jc w:val="both"/>
      </w:pPr>
      <w:r>
        <w:rPr>
          <w:rFonts w:ascii="Times New Roman"/>
          <w:b w:val="false"/>
          <w:i w:val="false"/>
          <w:color w:val="000000"/>
          <w:sz w:val="28"/>
        </w:rPr>
        <w:t>
      Мекенжайы_________________________________________________</w:t>
      </w:r>
    </w:p>
    <w:bookmarkEnd w:id="105"/>
    <w:bookmarkStart w:name="z113" w:id="106"/>
    <w:p>
      <w:pPr>
        <w:spacing w:after="0"/>
        <w:ind w:left="0"/>
        <w:jc w:val="both"/>
      </w:pPr>
      <w:r>
        <w:rPr>
          <w:rFonts w:ascii="Times New Roman"/>
          <w:b w:val="false"/>
          <w:i w:val="false"/>
          <w:color w:val="000000"/>
          <w:sz w:val="28"/>
        </w:rPr>
        <w:t>
      Қабаттылығы_______________________________________________</w:t>
      </w:r>
    </w:p>
    <w:bookmarkEnd w:id="106"/>
    <w:bookmarkStart w:name="z114" w:id="107"/>
    <w:p>
      <w:pPr>
        <w:spacing w:after="0"/>
        <w:ind w:left="0"/>
        <w:jc w:val="both"/>
      </w:pPr>
      <w:r>
        <w:rPr>
          <w:rFonts w:ascii="Times New Roman"/>
          <w:b w:val="false"/>
          <w:i w:val="false"/>
          <w:color w:val="000000"/>
          <w:sz w:val="28"/>
        </w:rPr>
        <w:t>
      Үйдің нөмірі _______________________________________________</w:t>
      </w:r>
    </w:p>
    <w:bookmarkEnd w:id="107"/>
    <w:bookmarkStart w:name="z115" w:id="108"/>
    <w:p>
      <w:pPr>
        <w:spacing w:after="0"/>
        <w:ind w:left="0"/>
        <w:jc w:val="both"/>
      </w:pPr>
      <w:r>
        <w:rPr>
          <w:rFonts w:ascii="Times New Roman"/>
          <w:b w:val="false"/>
          <w:i w:val="false"/>
          <w:color w:val="000000"/>
          <w:sz w:val="28"/>
        </w:rPr>
        <w:t>
      Тұрып жатқан адамдардың саны, адам__________________________</w:t>
      </w:r>
    </w:p>
    <w:bookmarkEnd w:id="108"/>
    <w:bookmarkStart w:name="z116" w:id="109"/>
    <w:p>
      <w:pPr>
        <w:spacing w:after="0"/>
        <w:ind w:left="0"/>
        <w:jc w:val="both"/>
      </w:pPr>
      <w:r>
        <w:rPr>
          <w:rFonts w:ascii="Times New Roman"/>
          <w:b w:val="false"/>
          <w:i w:val="false"/>
          <w:color w:val="000000"/>
          <w:sz w:val="28"/>
        </w:rPr>
        <w:t>
      Жайлылық деңгейі:</w:t>
      </w:r>
    </w:p>
    <w:bookmarkEnd w:id="109"/>
    <w:bookmarkStart w:name="z117" w:id="110"/>
    <w:p>
      <w:pPr>
        <w:spacing w:after="0"/>
        <w:ind w:left="0"/>
        <w:jc w:val="both"/>
      </w:pPr>
      <w:r>
        <w:rPr>
          <w:rFonts w:ascii="Times New Roman"/>
          <w:b w:val="false"/>
          <w:i w:val="false"/>
          <w:color w:val="000000"/>
          <w:sz w:val="28"/>
        </w:rPr>
        <w:t>
       а) су құбырының, газдың, кәріздің болуы ___________________________</w:t>
      </w:r>
    </w:p>
    <w:bookmarkEnd w:id="110"/>
    <w:bookmarkStart w:name="z118" w:id="111"/>
    <w:p>
      <w:pPr>
        <w:spacing w:after="0"/>
        <w:ind w:left="0"/>
        <w:jc w:val="both"/>
      </w:pPr>
      <w:r>
        <w:rPr>
          <w:rFonts w:ascii="Times New Roman"/>
          <w:b w:val="false"/>
          <w:i w:val="false"/>
          <w:color w:val="000000"/>
          <w:sz w:val="28"/>
        </w:rPr>
        <w:t>
       б) жылу беру түрі (орталықтан, пешпен, жергілікті)___________________</w:t>
      </w:r>
    </w:p>
    <w:bookmarkEnd w:id="111"/>
    <w:bookmarkStart w:name="z119" w:id="112"/>
    <w:p>
      <w:pPr>
        <w:spacing w:after="0"/>
        <w:ind w:left="0"/>
        <w:jc w:val="both"/>
      </w:pPr>
      <w:r>
        <w:rPr>
          <w:rFonts w:ascii="Times New Roman"/>
          <w:b w:val="false"/>
          <w:i w:val="false"/>
          <w:color w:val="000000"/>
          <w:sz w:val="28"/>
        </w:rPr>
        <w:t>
       в) отынның түрі - көмір (тас көмір, қоңыр темір), ағаш отын, газ ________</w:t>
      </w:r>
    </w:p>
    <w:bookmarkEnd w:id="112"/>
    <w:bookmarkStart w:name="z120" w:id="113"/>
    <w:p>
      <w:pPr>
        <w:spacing w:after="0"/>
        <w:ind w:left="0"/>
        <w:jc w:val="both"/>
      </w:pPr>
      <w:r>
        <w:rPr>
          <w:rFonts w:ascii="Times New Roman"/>
          <w:b w:val="false"/>
          <w:i w:val="false"/>
          <w:color w:val="000000"/>
          <w:sz w:val="28"/>
        </w:rPr>
        <w:t>
       г) қоқыс құбырының болуы________________________________________</w:t>
      </w:r>
    </w:p>
    <w:bookmarkEnd w:id="113"/>
    <w:bookmarkStart w:name="z121" w:id="114"/>
    <w:p>
      <w:pPr>
        <w:spacing w:after="0"/>
        <w:ind w:left="0"/>
        <w:jc w:val="both"/>
      </w:pPr>
      <w:r>
        <w:rPr>
          <w:rFonts w:ascii="Times New Roman"/>
          <w:b w:val="false"/>
          <w:i w:val="false"/>
          <w:color w:val="000000"/>
          <w:sz w:val="28"/>
        </w:rPr>
        <w:t>
       д) аула аумағының алаңы, м²______________________________________</w:t>
      </w:r>
    </w:p>
    <w:bookmarkEnd w:id="114"/>
    <w:bookmarkStart w:name="z122" w:id="115"/>
    <w:p>
      <w:pPr>
        <w:spacing w:after="0"/>
        <w:ind w:left="0"/>
        <w:jc w:val="both"/>
      </w:pPr>
      <w:r>
        <w:rPr>
          <w:rFonts w:ascii="Times New Roman"/>
          <w:b w:val="false"/>
          <w:i w:val="false"/>
          <w:color w:val="000000"/>
          <w:sz w:val="28"/>
        </w:rPr>
        <w:t>
      жасыл екпелер бар _______________________________________________</w:t>
      </w:r>
    </w:p>
    <w:bookmarkEnd w:id="115"/>
    <w:bookmarkStart w:name="z123" w:id="116"/>
    <w:p>
      <w:pPr>
        <w:spacing w:after="0"/>
        <w:ind w:left="0"/>
        <w:jc w:val="both"/>
      </w:pPr>
      <w:r>
        <w:rPr>
          <w:rFonts w:ascii="Times New Roman"/>
          <w:b w:val="false"/>
          <w:i w:val="false"/>
          <w:color w:val="000000"/>
          <w:sz w:val="28"/>
        </w:rPr>
        <w:t>
       жабыны қатты _________________________________________________</w:t>
      </w:r>
    </w:p>
    <w:bookmarkEnd w:id="116"/>
    <w:bookmarkStart w:name="z124" w:id="117"/>
    <w:p>
      <w:pPr>
        <w:spacing w:after="0"/>
        <w:ind w:left="0"/>
        <w:jc w:val="both"/>
      </w:pPr>
      <w:r>
        <w:rPr>
          <w:rFonts w:ascii="Times New Roman"/>
          <w:b w:val="false"/>
          <w:i w:val="false"/>
          <w:color w:val="000000"/>
          <w:sz w:val="28"/>
        </w:rPr>
        <w:t>
      оның ішінде жаяусоқпақтар ________________________________________</w:t>
      </w:r>
    </w:p>
    <w:bookmarkEnd w:id="117"/>
    <w:bookmarkStart w:name="z125" w:id="118"/>
    <w:p>
      <w:pPr>
        <w:spacing w:after="0"/>
        <w:ind w:left="0"/>
        <w:jc w:val="both"/>
      </w:pPr>
      <w:r>
        <w:rPr>
          <w:rFonts w:ascii="Times New Roman"/>
          <w:b w:val="false"/>
          <w:i w:val="false"/>
          <w:color w:val="000000"/>
          <w:sz w:val="28"/>
        </w:rPr>
        <w:t>
      6. Контейнерлердің түрі, олардың саны және сыйымдылығы _____________</w:t>
      </w:r>
    </w:p>
    <w:bookmarkEnd w:id="118"/>
    <w:bookmarkStart w:name="z126" w:id="119"/>
    <w:p>
      <w:pPr>
        <w:spacing w:after="0"/>
        <w:ind w:left="0"/>
        <w:jc w:val="both"/>
      </w:pPr>
      <w:r>
        <w:rPr>
          <w:rFonts w:ascii="Times New Roman"/>
          <w:b w:val="false"/>
          <w:i w:val="false"/>
          <w:color w:val="000000"/>
          <w:sz w:val="28"/>
        </w:rPr>
        <w:t>
      7. Қалдықтарды шығару кезеңділігі_________________________________</w:t>
      </w:r>
    </w:p>
    <w:bookmarkEnd w:id="119"/>
    <w:bookmarkStart w:name="z127" w:id="120"/>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___________________________________________________</w:t>
      </w:r>
    </w:p>
    <w:bookmarkEnd w:id="120"/>
    <w:bookmarkStart w:name="z128" w:id="121"/>
    <w:p>
      <w:pPr>
        <w:spacing w:after="0"/>
        <w:ind w:left="0"/>
        <w:jc w:val="both"/>
      </w:pPr>
      <w:r>
        <w:rPr>
          <w:rFonts w:ascii="Times New Roman"/>
          <w:b w:val="false"/>
          <w:i w:val="false"/>
          <w:color w:val="000000"/>
          <w:sz w:val="28"/>
        </w:rPr>
        <w:t>
      9. Қайталама шикізатты шығару кезеңділігі___________________________</w:t>
      </w:r>
    </w:p>
    <w:bookmarkEnd w:id="121"/>
    <w:bookmarkStart w:name="z129" w:id="122"/>
    <w:p>
      <w:pPr>
        <w:spacing w:after="0"/>
        <w:ind w:left="0"/>
        <w:jc w:val="both"/>
      </w:pPr>
      <w:r>
        <w:rPr>
          <w:rFonts w:ascii="Times New Roman"/>
          <w:b w:val="false"/>
          <w:i w:val="false"/>
          <w:color w:val="000000"/>
          <w:sz w:val="28"/>
        </w:rPr>
        <w:t>
      10. Тамақ қалдықтарын шығару кезеңділігі____________________________</w:t>
      </w:r>
    </w:p>
    <w:bookmarkEnd w:id="122"/>
    <w:bookmarkStart w:name="z130" w:id="123"/>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_____________________________________________________________</w:t>
      </w:r>
    </w:p>
    <w:bookmarkEnd w:id="123"/>
    <w:bookmarkStart w:name="z131" w:id="124"/>
    <w:p>
      <w:pPr>
        <w:spacing w:after="0"/>
        <w:ind w:left="0"/>
        <w:jc w:val="both"/>
      </w:pPr>
      <w:r>
        <w:rPr>
          <w:rFonts w:ascii="Times New Roman"/>
          <w:b w:val="false"/>
          <w:i w:val="false"/>
          <w:color w:val="000000"/>
          <w:sz w:val="28"/>
        </w:rPr>
        <w:t>
      Қолдары:</w:t>
      </w:r>
    </w:p>
    <w:bookmarkEnd w:id="124"/>
    <w:bookmarkStart w:name="z132" w:id="125"/>
    <w:p>
      <w:pPr>
        <w:spacing w:after="0"/>
        <w:ind w:left="0"/>
        <w:jc w:val="both"/>
      </w:pPr>
      <w:r>
        <w:rPr>
          <w:rFonts w:ascii="Times New Roman"/>
          <w:b w:val="false"/>
          <w:i w:val="false"/>
          <w:color w:val="000000"/>
          <w:sz w:val="28"/>
        </w:rPr>
        <w:t>
      Т.А.Ә. (болған жағдайда), лауазымы</w:t>
      </w:r>
    </w:p>
    <w:bookmarkEnd w:id="125"/>
    <w:bookmarkStart w:name="z133" w:id="126"/>
    <w:p>
      <w:pPr>
        <w:spacing w:after="0"/>
        <w:ind w:left="0"/>
        <w:jc w:val="both"/>
      </w:pPr>
      <w:r>
        <w:rPr>
          <w:rFonts w:ascii="Times New Roman"/>
          <w:b w:val="false"/>
          <w:i w:val="false"/>
          <w:color w:val="000000"/>
          <w:sz w:val="28"/>
        </w:rPr>
        <w:t>
      Нысан</w:t>
      </w:r>
    </w:p>
    <w:bookmarkEnd w:id="126"/>
    <w:bookmarkStart w:name="z134" w:id="127"/>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27"/>
    <w:bookmarkStart w:name="z135" w:id="128"/>
    <w:p>
      <w:pPr>
        <w:spacing w:after="0"/>
        <w:ind w:left="0"/>
        <w:jc w:val="both"/>
      </w:pPr>
      <w:r>
        <w:rPr>
          <w:rFonts w:ascii="Times New Roman"/>
          <w:b w:val="false"/>
          <w:i w:val="false"/>
          <w:color w:val="000000"/>
          <w:sz w:val="28"/>
        </w:rPr>
        <w:t>
      Елді мекен, аудан, облыс ____________________________________________</w:t>
      </w:r>
    </w:p>
    <w:bookmarkEnd w:id="128"/>
    <w:bookmarkStart w:name="z136" w:id="129"/>
    <w:p>
      <w:pPr>
        <w:spacing w:after="0"/>
        <w:ind w:left="0"/>
        <w:jc w:val="both"/>
      </w:pPr>
      <w:r>
        <w:rPr>
          <w:rFonts w:ascii="Times New Roman"/>
          <w:b w:val="false"/>
          <w:i w:val="false"/>
          <w:color w:val="000000"/>
          <w:sz w:val="28"/>
        </w:rPr>
        <w:t>
      1. Объектінің атауы ________________________________________________</w:t>
      </w:r>
    </w:p>
    <w:bookmarkEnd w:id="129"/>
    <w:bookmarkStart w:name="z137" w:id="130"/>
    <w:p>
      <w:pPr>
        <w:spacing w:after="0"/>
        <w:ind w:left="0"/>
        <w:jc w:val="both"/>
      </w:pPr>
      <w:r>
        <w:rPr>
          <w:rFonts w:ascii="Times New Roman"/>
          <w:b w:val="false"/>
          <w:i w:val="false"/>
          <w:color w:val="000000"/>
          <w:sz w:val="28"/>
        </w:rPr>
        <w:t>
      2. Мекенжайы ____________________________________________________</w:t>
      </w:r>
    </w:p>
    <w:bookmarkEnd w:id="130"/>
    <w:bookmarkStart w:name="z138" w:id="131"/>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w:t>
      </w:r>
    </w:p>
    <w:bookmarkEnd w:id="131"/>
    <w:bookmarkStart w:name="z139" w:id="132"/>
    <w:p>
      <w:pPr>
        <w:spacing w:after="0"/>
        <w:ind w:left="0"/>
        <w:jc w:val="both"/>
      </w:pPr>
      <w:r>
        <w:rPr>
          <w:rFonts w:ascii="Times New Roman"/>
          <w:b w:val="false"/>
          <w:i w:val="false"/>
          <w:color w:val="000000"/>
          <w:sz w:val="28"/>
        </w:rPr>
        <w:t>
      4. Есеп айырысу бірліктерінің саны (қызметкерлер және т. б.) ____________</w:t>
      </w:r>
    </w:p>
    <w:bookmarkEnd w:id="132"/>
    <w:bookmarkStart w:name="z140" w:id="133"/>
    <w:p>
      <w:pPr>
        <w:spacing w:after="0"/>
        <w:ind w:left="0"/>
        <w:jc w:val="both"/>
      </w:pPr>
      <w:r>
        <w:rPr>
          <w:rFonts w:ascii="Times New Roman"/>
          <w:b w:val="false"/>
          <w:i w:val="false"/>
          <w:color w:val="000000"/>
          <w:sz w:val="28"/>
        </w:rPr>
        <w:t>
      5. Тәулігіне өткізу қабілеті: _______________________________________</w:t>
      </w:r>
    </w:p>
    <w:bookmarkEnd w:id="133"/>
    <w:bookmarkStart w:name="z141" w:id="134"/>
    <w:p>
      <w:pPr>
        <w:spacing w:after="0"/>
        <w:ind w:left="0"/>
        <w:jc w:val="both"/>
      </w:pPr>
      <w:r>
        <w:rPr>
          <w:rFonts w:ascii="Times New Roman"/>
          <w:b w:val="false"/>
          <w:i w:val="false"/>
          <w:color w:val="000000"/>
          <w:sz w:val="28"/>
        </w:rPr>
        <w:t>
      ойын-сауық кәсіпорындары үшін (орын саны) _________________________</w:t>
      </w:r>
    </w:p>
    <w:bookmarkEnd w:id="134"/>
    <w:bookmarkStart w:name="z142" w:id="135"/>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5"/>
    <w:bookmarkStart w:name="z143" w:id="136"/>
    <w:p>
      <w:pPr>
        <w:spacing w:after="0"/>
        <w:ind w:left="0"/>
        <w:jc w:val="both"/>
      </w:pPr>
      <w:r>
        <w:rPr>
          <w:rFonts w:ascii="Times New Roman"/>
          <w:b w:val="false"/>
          <w:i w:val="false"/>
          <w:color w:val="000000"/>
          <w:sz w:val="28"/>
        </w:rPr>
        <w:t>
      6. Қызмет көрсететін персоналдың саны, адам _________________________</w:t>
      </w:r>
    </w:p>
    <w:bookmarkEnd w:id="136"/>
    <w:bookmarkStart w:name="z144" w:id="137"/>
    <w:p>
      <w:pPr>
        <w:spacing w:after="0"/>
        <w:ind w:left="0"/>
        <w:jc w:val="both"/>
      </w:pPr>
      <w:r>
        <w:rPr>
          <w:rFonts w:ascii="Times New Roman"/>
          <w:b w:val="false"/>
          <w:i w:val="false"/>
          <w:color w:val="000000"/>
          <w:sz w:val="28"/>
        </w:rPr>
        <w:t>
      7. Үй-жайдың жалпы алаңы, м² ______________________________________</w:t>
      </w:r>
    </w:p>
    <w:bookmarkEnd w:id="137"/>
    <w:bookmarkStart w:name="z145" w:id="138"/>
    <w:p>
      <w:pPr>
        <w:spacing w:after="0"/>
        <w:ind w:left="0"/>
        <w:jc w:val="both"/>
      </w:pPr>
      <w:r>
        <w:rPr>
          <w:rFonts w:ascii="Times New Roman"/>
          <w:b w:val="false"/>
          <w:i w:val="false"/>
          <w:color w:val="000000"/>
          <w:sz w:val="28"/>
        </w:rPr>
        <w:t>
      сауда алаңы ______________________________________________________</w:t>
      </w:r>
    </w:p>
    <w:bookmarkEnd w:id="138"/>
    <w:bookmarkStart w:name="z146" w:id="139"/>
    <w:p>
      <w:pPr>
        <w:spacing w:after="0"/>
        <w:ind w:left="0"/>
        <w:jc w:val="both"/>
      </w:pPr>
      <w:r>
        <w:rPr>
          <w:rFonts w:ascii="Times New Roman"/>
          <w:b w:val="false"/>
          <w:i w:val="false"/>
          <w:color w:val="000000"/>
          <w:sz w:val="28"/>
        </w:rPr>
        <w:t>
       қоймалық және қосалқы алаң _______________________________________</w:t>
      </w:r>
    </w:p>
    <w:bookmarkEnd w:id="139"/>
    <w:bookmarkStart w:name="z147" w:id="140"/>
    <w:p>
      <w:pPr>
        <w:spacing w:after="0"/>
        <w:ind w:left="0"/>
        <w:jc w:val="both"/>
      </w:pPr>
      <w:r>
        <w:rPr>
          <w:rFonts w:ascii="Times New Roman"/>
          <w:b w:val="false"/>
          <w:i w:val="false"/>
          <w:color w:val="000000"/>
          <w:sz w:val="28"/>
        </w:rPr>
        <w:t>
      8. Аула аумағының алаңы, м² _______________________________________</w:t>
      </w:r>
    </w:p>
    <w:bookmarkEnd w:id="140"/>
    <w:bookmarkStart w:name="z148" w:id="141"/>
    <w:p>
      <w:pPr>
        <w:spacing w:after="0"/>
        <w:ind w:left="0"/>
        <w:jc w:val="both"/>
      </w:pPr>
      <w:r>
        <w:rPr>
          <w:rFonts w:ascii="Times New Roman"/>
          <w:b w:val="false"/>
          <w:i w:val="false"/>
          <w:color w:val="000000"/>
          <w:sz w:val="28"/>
        </w:rPr>
        <w:t>
      жасыл екпелер бар ________________________________________________</w:t>
      </w:r>
    </w:p>
    <w:bookmarkEnd w:id="141"/>
    <w:bookmarkStart w:name="z149" w:id="142"/>
    <w:p>
      <w:pPr>
        <w:spacing w:after="0"/>
        <w:ind w:left="0"/>
        <w:jc w:val="both"/>
      </w:pPr>
      <w:r>
        <w:rPr>
          <w:rFonts w:ascii="Times New Roman"/>
          <w:b w:val="false"/>
          <w:i w:val="false"/>
          <w:color w:val="000000"/>
          <w:sz w:val="28"/>
        </w:rPr>
        <w:t>
      жабын қатты _____________________________________________________</w:t>
      </w:r>
    </w:p>
    <w:bookmarkEnd w:id="142"/>
    <w:bookmarkStart w:name="z150" w:id="143"/>
    <w:p>
      <w:pPr>
        <w:spacing w:after="0"/>
        <w:ind w:left="0"/>
        <w:jc w:val="both"/>
      </w:pPr>
      <w:r>
        <w:rPr>
          <w:rFonts w:ascii="Times New Roman"/>
          <w:b w:val="false"/>
          <w:i w:val="false"/>
          <w:color w:val="000000"/>
          <w:sz w:val="28"/>
        </w:rPr>
        <w:t>
      9. Контейнерлердің типі, олардың саны және сыйымдылығы _____________</w:t>
      </w:r>
    </w:p>
    <w:bookmarkEnd w:id="143"/>
    <w:bookmarkStart w:name="z151" w:id="144"/>
    <w:p>
      <w:pPr>
        <w:spacing w:after="0"/>
        <w:ind w:left="0"/>
        <w:jc w:val="both"/>
      </w:pPr>
      <w:r>
        <w:rPr>
          <w:rFonts w:ascii="Times New Roman"/>
          <w:b w:val="false"/>
          <w:i w:val="false"/>
          <w:color w:val="000000"/>
          <w:sz w:val="28"/>
        </w:rPr>
        <w:t>
      10. Қалдықтарды шығару кезеңділігі__________________________________</w:t>
      </w:r>
    </w:p>
    <w:bookmarkEnd w:id="144"/>
    <w:bookmarkStart w:name="z152" w:id="145"/>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w:t>
      </w:r>
    </w:p>
    <w:bookmarkEnd w:id="145"/>
    <w:bookmarkStart w:name="z153" w:id="146"/>
    <w:p>
      <w:pPr>
        <w:spacing w:after="0"/>
        <w:ind w:left="0"/>
        <w:jc w:val="both"/>
      </w:pPr>
      <w:r>
        <w:rPr>
          <w:rFonts w:ascii="Times New Roman"/>
          <w:b w:val="false"/>
          <w:i w:val="false"/>
          <w:color w:val="000000"/>
          <w:sz w:val="28"/>
        </w:rPr>
        <w:t>
      12. Қайталама шикізатты шығару кезеңділігі __________________________ _________________________________________________________________</w:t>
      </w:r>
    </w:p>
    <w:bookmarkEnd w:id="146"/>
    <w:bookmarkStart w:name="z154" w:id="147"/>
    <w:p>
      <w:pPr>
        <w:spacing w:after="0"/>
        <w:ind w:left="0"/>
        <w:jc w:val="both"/>
      </w:pPr>
      <w:r>
        <w:rPr>
          <w:rFonts w:ascii="Times New Roman"/>
          <w:b w:val="false"/>
          <w:i w:val="false"/>
          <w:color w:val="000000"/>
          <w:sz w:val="28"/>
        </w:rPr>
        <w:t>
      13. Тамақ қалдықтарын шығару езеңділігі_____________________________</w:t>
      </w:r>
    </w:p>
    <w:bookmarkEnd w:id="147"/>
    <w:bookmarkStart w:name="z155" w:id="148"/>
    <w:p>
      <w:pPr>
        <w:spacing w:after="0"/>
        <w:ind w:left="0"/>
        <w:jc w:val="both"/>
      </w:pPr>
      <w:r>
        <w:rPr>
          <w:rFonts w:ascii="Times New Roman"/>
          <w:b w:val="false"/>
          <w:i w:val="false"/>
          <w:color w:val="000000"/>
          <w:sz w:val="28"/>
        </w:rPr>
        <w:t>
      _________________________________________________________________</w:t>
      </w:r>
    </w:p>
    <w:bookmarkEnd w:id="148"/>
    <w:bookmarkStart w:name="z156" w:id="149"/>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bookmarkEnd w:id="149"/>
    <w:bookmarkStart w:name="z157" w:id="150"/>
    <w:p>
      <w:pPr>
        <w:spacing w:after="0"/>
        <w:ind w:left="0"/>
        <w:jc w:val="both"/>
      </w:pPr>
      <w:r>
        <w:rPr>
          <w:rFonts w:ascii="Times New Roman"/>
          <w:b w:val="false"/>
          <w:i w:val="false"/>
          <w:color w:val="000000"/>
          <w:sz w:val="28"/>
        </w:rPr>
        <w:t>
      Қолдары:</w:t>
      </w:r>
    </w:p>
    <w:bookmarkEnd w:id="150"/>
    <w:bookmarkStart w:name="z158" w:id="151"/>
    <w:p>
      <w:pPr>
        <w:spacing w:after="0"/>
        <w:ind w:left="0"/>
        <w:jc w:val="both"/>
      </w:pPr>
      <w:r>
        <w:rPr>
          <w:rFonts w:ascii="Times New Roman"/>
          <w:b w:val="false"/>
          <w:i w:val="false"/>
          <w:color w:val="000000"/>
          <w:sz w:val="28"/>
        </w:rPr>
        <w:t>
      Т.А.Ә. (болған жағдайда), лауазымы</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 3-қосымша</w:t>
            </w:r>
          </w:p>
        </w:tc>
      </w:tr>
    </w:tbl>
    <w:bookmarkStart w:name="z160" w:id="152"/>
    <w:p>
      <w:pPr>
        <w:spacing w:after="0"/>
        <w:ind w:left="0"/>
        <w:jc w:val="both"/>
      </w:pPr>
      <w:r>
        <w:rPr>
          <w:rFonts w:ascii="Times New Roman"/>
          <w:b w:val="false"/>
          <w:i w:val="false"/>
          <w:color w:val="000000"/>
          <w:sz w:val="28"/>
        </w:rPr>
        <w:t>
      Нысан</w:t>
      </w:r>
    </w:p>
    <w:bookmarkEnd w:id="152"/>
    <w:bookmarkStart w:name="z161" w:id="153"/>
    <w:p>
      <w:pPr>
        <w:spacing w:after="0"/>
        <w:ind w:left="0"/>
        <w:jc w:val="left"/>
      </w:pPr>
      <w:r>
        <w:rPr>
          <w:rFonts w:ascii="Times New Roman"/>
          <w:b/>
          <w:i w:val="false"/>
          <w:color w:val="000000"/>
        </w:rPr>
        <w:t xml:space="preserve"> Бастапқы жазба бланкісі</w:t>
      </w:r>
    </w:p>
    <w:bookmarkEnd w:id="153"/>
    <w:bookmarkStart w:name="z162" w:id="154"/>
    <w:p>
      <w:pPr>
        <w:spacing w:after="0"/>
        <w:ind w:left="0"/>
        <w:jc w:val="both"/>
      </w:pPr>
      <w:r>
        <w:rPr>
          <w:rFonts w:ascii="Times New Roman"/>
          <w:b w:val="false"/>
          <w:i w:val="false"/>
          <w:color w:val="000000"/>
          <w:sz w:val="28"/>
        </w:rPr>
        <w:t>
      _____________</w:t>
      </w:r>
    </w:p>
    <w:bookmarkEnd w:id="154"/>
    <w:bookmarkStart w:name="z163" w:id="155"/>
    <w:p>
      <w:pPr>
        <w:spacing w:after="0"/>
        <w:ind w:left="0"/>
        <w:jc w:val="both"/>
      </w:pPr>
      <w:r>
        <w:rPr>
          <w:rFonts w:ascii="Times New Roman"/>
          <w:b w:val="false"/>
          <w:i w:val="false"/>
          <w:color w:val="000000"/>
          <w:sz w:val="28"/>
        </w:rPr>
        <w:t>
      (күні)</w:t>
      </w:r>
    </w:p>
    <w:bookmarkEnd w:id="155"/>
    <w:bookmarkStart w:name="z164" w:id="156"/>
    <w:p>
      <w:pPr>
        <w:spacing w:after="0"/>
        <w:ind w:left="0"/>
        <w:jc w:val="both"/>
      </w:pPr>
      <w:r>
        <w:rPr>
          <w:rFonts w:ascii="Times New Roman"/>
          <w:b w:val="false"/>
          <w:i w:val="false"/>
          <w:color w:val="000000"/>
          <w:sz w:val="28"/>
        </w:rPr>
        <w:t>
      объектісі бойынша________________________________________________</w:t>
      </w:r>
    </w:p>
    <w:bookmarkEnd w:id="156"/>
    <w:bookmarkStart w:name="z165" w:id="157"/>
    <w:p>
      <w:pPr>
        <w:spacing w:after="0"/>
        <w:ind w:left="0"/>
        <w:jc w:val="both"/>
      </w:pPr>
      <w:r>
        <w:rPr>
          <w:rFonts w:ascii="Times New Roman"/>
          <w:b w:val="false"/>
          <w:i w:val="false"/>
          <w:color w:val="000000"/>
          <w:sz w:val="28"/>
        </w:rPr>
        <w:t>
      (атауы, мекенжайы)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m³,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m³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 4-қосымша</w:t>
            </w:r>
          </w:p>
        </w:tc>
      </w:tr>
    </w:tbl>
    <w:bookmarkStart w:name="z167" w:id="158"/>
    <w:p>
      <w:pPr>
        <w:spacing w:after="0"/>
        <w:ind w:left="0"/>
        <w:jc w:val="both"/>
      </w:pPr>
      <w:r>
        <w:rPr>
          <w:rFonts w:ascii="Times New Roman"/>
          <w:b w:val="false"/>
          <w:i w:val="false"/>
          <w:color w:val="000000"/>
          <w:sz w:val="28"/>
        </w:rPr>
        <w:t>
      Нысан</w:t>
      </w:r>
    </w:p>
    <w:bookmarkEnd w:id="158"/>
    <w:bookmarkStart w:name="z168" w:id="159"/>
    <w:p>
      <w:pPr>
        <w:spacing w:after="0"/>
        <w:ind w:left="0"/>
        <w:jc w:val="left"/>
      </w:pPr>
      <w:r>
        <w:rPr>
          <w:rFonts w:ascii="Times New Roman"/>
          <w:b/>
          <w:i w:val="false"/>
          <w:color w:val="000000"/>
        </w:rPr>
        <w:t xml:space="preserve"> Объектілердің топтары бойынша коммуналдық қалдықтардың түзілу мен </w:t>
      </w:r>
      <w:r>
        <w:br/>
      </w:r>
      <w:r>
        <w:rPr>
          <w:rFonts w:ascii="Times New Roman"/>
          <w:b/>
          <w:i w:val="false"/>
          <w:color w:val="000000"/>
        </w:rPr>
        <w:t>жиналуының жиынтық айлық (маусымдық) ведомосі</w:t>
      </w:r>
    </w:p>
    <w:bookmarkEnd w:id="159"/>
    <w:bookmarkStart w:name="z169" w:id="160"/>
    <w:p>
      <w:pPr>
        <w:spacing w:after="0"/>
        <w:ind w:left="0"/>
        <w:jc w:val="both"/>
      </w:pPr>
      <w:r>
        <w:rPr>
          <w:rFonts w:ascii="Times New Roman"/>
          <w:b w:val="false"/>
          <w:i w:val="false"/>
          <w:color w:val="000000"/>
          <w:sz w:val="28"/>
        </w:rPr>
        <w:t>
      20__жылғы "___" ___________бастап "____" _______________ дейін</w:t>
      </w:r>
    </w:p>
    <w:bookmarkEnd w:id="160"/>
    <w:bookmarkStart w:name="z170" w:id="161"/>
    <w:p>
      <w:pPr>
        <w:spacing w:after="0"/>
        <w:ind w:left="0"/>
        <w:jc w:val="both"/>
      </w:pPr>
      <w:r>
        <w:rPr>
          <w:rFonts w:ascii="Times New Roman"/>
          <w:b w:val="false"/>
          <w:i w:val="false"/>
          <w:color w:val="000000"/>
          <w:sz w:val="28"/>
        </w:rPr>
        <w:t>
      Жайлылық типі ___________________________________________</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62"/>
    <w:p>
      <w:pPr>
        <w:spacing w:after="0"/>
        <w:ind w:left="0"/>
        <w:jc w:val="both"/>
      </w:pPr>
      <w:r>
        <w:rPr>
          <w:rFonts w:ascii="Times New Roman"/>
          <w:b w:val="false"/>
          <w:i w:val="false"/>
          <w:color w:val="000000"/>
          <w:sz w:val="28"/>
        </w:rPr>
        <w:t>
      Қолдары</w:t>
      </w:r>
    </w:p>
    <w:bookmarkEnd w:id="162"/>
    <w:bookmarkStart w:name="z172" w:id="163"/>
    <w:p>
      <w:pPr>
        <w:spacing w:after="0"/>
        <w:ind w:left="0"/>
        <w:jc w:val="both"/>
      </w:pPr>
      <w:r>
        <w:rPr>
          <w:rFonts w:ascii="Times New Roman"/>
          <w:b w:val="false"/>
          <w:i w:val="false"/>
          <w:color w:val="000000"/>
          <w:sz w:val="28"/>
        </w:rPr>
        <w:t>
      Т.А.Ә. (болған жағдайда), лауазымы</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 5-қосымша</w:t>
            </w:r>
          </w:p>
        </w:tc>
      </w:tr>
    </w:tbl>
    <w:bookmarkStart w:name="z174" w:id="164"/>
    <w:p>
      <w:pPr>
        <w:spacing w:after="0"/>
        <w:ind w:left="0"/>
        <w:jc w:val="both"/>
      </w:pPr>
      <w:r>
        <w:rPr>
          <w:rFonts w:ascii="Times New Roman"/>
          <w:b w:val="false"/>
          <w:i w:val="false"/>
          <w:color w:val="000000"/>
          <w:sz w:val="28"/>
        </w:rPr>
        <w:t>
      Нысан</w:t>
      </w:r>
    </w:p>
    <w:bookmarkEnd w:id="164"/>
    <w:bookmarkStart w:name="z175" w:id="165"/>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65"/>
    <w:bookmarkStart w:name="z176" w:id="166"/>
    <w:p>
      <w:pPr>
        <w:spacing w:after="0"/>
        <w:ind w:left="0"/>
        <w:jc w:val="both"/>
      </w:pPr>
      <w:r>
        <w:rPr>
          <w:rFonts w:ascii="Times New Roman"/>
          <w:b w:val="false"/>
          <w:i w:val="false"/>
          <w:color w:val="000000"/>
          <w:sz w:val="28"/>
        </w:rPr>
        <w:t>
      Жайлылық типі ______________________________________________</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67"/>
    <w:p>
      <w:pPr>
        <w:spacing w:after="0"/>
        <w:ind w:left="0"/>
        <w:jc w:val="both"/>
      </w:pPr>
      <w:r>
        <w:rPr>
          <w:rFonts w:ascii="Times New Roman"/>
          <w:b w:val="false"/>
          <w:i w:val="false"/>
          <w:color w:val="000000"/>
          <w:sz w:val="28"/>
        </w:rPr>
        <w:t>
      Барлығы ____________</w:t>
      </w:r>
    </w:p>
    <w:bookmarkEnd w:id="167"/>
    <w:bookmarkStart w:name="z178" w:id="168"/>
    <w:p>
      <w:pPr>
        <w:spacing w:after="0"/>
        <w:ind w:left="0"/>
        <w:jc w:val="both"/>
      </w:pPr>
      <w:r>
        <w:rPr>
          <w:rFonts w:ascii="Times New Roman"/>
          <w:b w:val="false"/>
          <w:i w:val="false"/>
          <w:color w:val="000000"/>
          <w:sz w:val="28"/>
        </w:rPr>
        <w:t>
      Тәулігіне орташа _______________</w:t>
      </w:r>
    </w:p>
    <w:bookmarkEnd w:id="168"/>
    <w:bookmarkStart w:name="z179" w:id="169"/>
    <w:p>
      <w:pPr>
        <w:spacing w:after="0"/>
        <w:ind w:left="0"/>
        <w:jc w:val="both"/>
      </w:pPr>
      <w:r>
        <w:rPr>
          <w:rFonts w:ascii="Times New Roman"/>
          <w:b w:val="false"/>
          <w:i w:val="false"/>
          <w:color w:val="000000"/>
          <w:sz w:val="28"/>
        </w:rPr>
        <w:t>
      Қолдары ______________</w:t>
      </w:r>
    </w:p>
    <w:bookmarkEnd w:id="169"/>
    <w:bookmarkStart w:name="z180" w:id="170"/>
    <w:p>
      <w:pPr>
        <w:spacing w:after="0"/>
        <w:ind w:left="0"/>
        <w:jc w:val="both"/>
      </w:pPr>
      <w:r>
        <w:rPr>
          <w:rFonts w:ascii="Times New Roman"/>
          <w:b w:val="false"/>
          <w:i w:val="false"/>
          <w:color w:val="000000"/>
          <w:sz w:val="28"/>
        </w:rPr>
        <w:t>
      Т.А.Ә. (болған жағдайда), лауазымы</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